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E-6095/2015 vom 25. Februar 2016</w:t>
      </w:r>
    </w:p>
    <w:p>
      <w:r>
        <w:t>Bundesverwaltungsgericht, 2016-02-25, FR</w:t>
      </w:r>
    </w:p>
    <w:p>
      <w:r>
        <w:rPr>
          <w:b/>
        </w:rPr>
        <w:t xml:space="preserve">Quelle: </w:t>
      </w:r>
      <w:r>
        <w:t>https://mcp.opencaselaw.ch/entscheid/bvger_E-6095_2015</w:t>
      </w:r>
    </w:p>
    <w:p>
      <w:r>
        <w:t>FR: TAF E-6095/2015 du 25 février 2016</w:t>
      </w:r>
    </w:p>
    <w:p>
      <w:r>
        <w:t>IT: TAF E-6095/2015 del 25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E-6095/2015 Arrêt du 25 février 2016 Composition William Waeber (président du collège), Yanick Felley, Walter Stöckli, juges, Camilla Mariéthoz Wyssen, greffière. Parties A._______, née le (...), Irak, représentée par Karine Povlakic, Service d'Aide Juridique aux Exilé-e-s (SAJE), (...), recourante contre Secrétariat d'Etat aux migrations (SEM), Quellenweg 6, 3003 Berne, autorité inférieure. Objet Asile (non-entrée en matière / procédure Dublin) et renvoi ; décision du SEM du 11 septembre 2015 / N (...). Vu la demande d'asile déposée en Suisse par A._______, le 19 août 2015, les extraits du fichier de l'unité centrale du système européen "Eurodac", lesquels ont révélé que la recourante avait déposé une demande d'asile en Autriche, le 6 juillet 2015, le procès-verbal de l'audition du 1er septembre 2015, dont il ressort notamment que, le 25 juin 2015, la requérante aurait quitté sa ville natale de B._______, dans le Kurdistan irakien, dans le but de rejoindre un certain C._______, un compatriote titulaire d'une autorisation de séjour en Suisse, qui serait son mari, la demande de reprise en charge adressée par les autorités suisses aux autorités autrichiennes, le 9 septembre 2015, demande à laquelle celles-ci ont répondu favorablement, deux jours plus tard, la décision du 11 septembre 2015, notifiée le 23 septembre suivant, par laquelle le SEM, constatant en particulier que la requérante n'avait pas démontré être mariée ou entretenir une relation étroite et effective avec C._______, n'est pas entré en matière sur la demande d'asile de l'intéressée, a prononcé son transfert vers l'Autriche et a ordonné l'exécution de cette mesure, constatant l'absence d'effet suspensif à un éventuel recours, le recours, interjeté le 28 septembre 2015 contre cette décision et les moyens de preuve produits, les demandes de dispense des frais de procédure ainsi que d'octroi de l'effet suspensif qu'il comporte, la décision incidente du 2 octobre 2015, par laquelle le Tribunal administratif fédéral (ci-après: le Tribunal) a octroyé l'effet suspensif au recours, a renoncé à percevoir une avance de frais et a indiqué à la recourante qu'il serait statué sur sa demande d'assistance judiciaire ultérieurement, la réponse du SEM au recours, du 12 octobre 2015, la réplique de la recourante, du 22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citées), que l'Etat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(cf. art. 18 par. 1 point b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la recourante qu'elle aurait quitté le Kurdistan irakien, le 25 juin 2015, qu'après quelques jours passés en Turquie, elle aurait traversé les frontières de plusieurs Etats, tantôt en véhicule tantôt à pied, jusqu'à son entrée illégale en Suisse, en juillet 2015, que lors de son voyage, elle aurait, à une reprise, été interpellée par des officiers de police, d'un Etat inconnu, qui auraient pris ses empreintes digitales, que les investigations entreprises par le SEM, le 19 août 2015, ont révélé, après consultation de l'unité centrale du système européen "Eurodac", que l'intéressée avait déposé une demande d'asile en Autriche, le 6 juillet 2015, que, le 9 septembre 2015, le SEM a dès lors soumis aux autorités autrichiennes compétentes, dans les délais fixés aux art. 23 par. 2 du règlement Dublin III, une requête aux fins de reprise en charge, fondée sur l'art. 18 par. 1 let. b du règlement Dublin III, que, le 11 septembre suivant, l'autorité autrichienne compétente a accepté cette requête, sur la base de cette même disposition, que la responsabilité de l'Autriche pour l'examen de la demande d'asile de la recourante est ainsi donnée, que ce point n'est pas expressément discuté dans le recours, qu'il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alinéa du règlement Dublin III), qu'en effet, ce pays est signataire de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qu'il ne s'agit pas non plus d'un point contesté, que A._______ fait cependant valoir dans son recours que son transfert en Autriche contreviendrait à l'art. 8 CEDH, du fait de ses liens avec un compatriote résidant en Suisse, qu'elle allègue être mariée à C._______, un ressortissant irakien, résidant en Suisse, et au bénéfice d'une autorisation de séjour (permis B), depuis le 18 novembre 2010, que le mariage aurait été contracté lors d'un court séjour du précité en Irak, que l'union des intéressés n'est pas établie à satisfaction de droit, que la recourante s'est montrée floue dans la description tant des circonstances qui ont mené au mariage que de l'événement en question, qu'à titre d'exemple, elle a déclaré ne pas se rappeler de la date de son mariage et uniquement se souvenir du fait que celui-ci avait été célébré deux ans auparavant (soit en 2013), que, certes, elle a produit un acte de mariage du "Tribunal de l'état civil de B._______", daté du 8 octobre 2013, que toutefois, ce document comporte des indications qui ne coïncident pas avec le discours spontané de l'intéressée, qu'ainsi, lors de son audition, la recourante a tout d'abord déclaré qu'elle et son mari étaient tous deux présents lors de leur mariage civil, que rendue attentive au fait qu'il ressortait de l'acte de mariage que les époux s'étaient fait représentés à cette occasion, elle a indiqué que tel était effectivement le cas de son mari qui n'avait pas pu se rendre à la deuxième séance devant le tribunal, qu'elle a ajouté qu'elle était en revanche présente, qu'interrogée sur l'identité du dénommé "D._______", figurant comme étant son représentant sur ce même document, elle n'a pas répondu, se limitant à mentionner qu'elle et son époux s'étaient fait "aider", que le manque de clarté de la recourante dans sa description d'un événement d'importance qu'elle aurait, selon ses dires, personnellement vécu, rend son existence douteuse, que le Tribunal renvoie pour le surplus aux considérants de la décision attaquée, où figurent encore d'autres éléments d'invraisemblance, qu'en outre, force est de constater que l'acte de mariage (produit "en original" au stade du recours) n'offre pas les garanties permettant de retenir son authenticité, qu'en effet, un timbre ainsi que deux tampons, en partie illisibles, y sont apposés à l'encre bleue sur un document qui n'est apparemment qu'une photocopie, que ce document photocopié comporte également d'autres tampons (en noir), en partie recouverts et également illisibles, que, cela étant, la vie commune des intéressés a débuté, au plus tôt, lors du dépôt de la demande d'asile de la recourante en Suisse en août 2015, qu'à cet égard, il est précisé que selon la jurisprudence de la Cour européenne des droits de l'homme,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(cf. ATAF 2012/4 consid. 3.3.3 p. 30 et jurisp. cit.), que, dans sa jurisprudence, le Tribunal fédéral a aussi estimé qu'une relation entre concubins n'ayant pas établi l'existence d'indices concrets d'un mariage sérieusement voulu et imminent, ne pouvait être assimilée à une "vie familiale" au sens de l'art. 8 par. 1 CEDH, à moins de circonstances particulières prouvant la stabilité et l'intensité de leur relation, comme l'existence d'enfants communs ou une longue durée de vie commune (cf. ibid.), qu'en l'espèce, les liens existant peut-être entre l'intéressée et son prétendu compagnon depuis l'arrivée de celle-ci en Suisse, soit depuis six mois, ne peuvent être assimilés à une relation étroite, durable, et effectivement vécue au sens de la jurisprudence précitée, que la recourante ne peut donc pas se prévaloir de l'art. 8 CEDH, qui protège la vie privée et familiale, que, dans le cas particulier, l'intéressée, qui est en bonne santé, n'a pas apporté d'éléments susceptibles de démontrer, d'une part, l'existence d'un risque concret que les autorités autrichiennes refuseraient de la reprendre en charge et de mener à terme l'examen de sa demande de protection, et, d'autre part, que l'Autriche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prétendu qu'elle serait elle-même privée durablement de tout accès aux conditions matérielles minimales d'accueil et que ses conditions d'existence en Autriche revêtiraient, en cas de transfert dans ce pays, un tel degré de pénibilité et de gravité qu'elles seraient constitutives d'un traitement contraire au droit international, que, dans ces circonstances, son transfert en Autriche n'est pas contraire à l'art. 33 Conv. réfugiés, à l'art. 4 de la CharteUE, à l'art. 3 CEDH ou encore à l'art. 3 Conv. torture, que l'intéressée n'a pas fait valoir d'éléments qui auraient nécessité du SEM un examen plus détaillé de sa demande sous l'angle des raisons humanitaires au sens de l'art. 29a al. 3 OA 1, qu'il a tenu compte de la situation familiale de la recourante dans le cadre de l'examen de la licéité du transfert (cf. ci-dessus), comme il était tenu de le faire, qu'il ressort en réalité du dossier que A._______ a quitté son pays d'origine dans le but, principal en tous les cas, de rejoindre C._______ en Suisse, que lors de son audition, certes sommaire, elle semble n'avoir eu aucun réel motif d'asile à faire valoir ("Mon mari vit en Suisse. Je voulais vivre avec lui. De plus, la situation au Kurdistan est mauvaise.", audition du 1er septembre 2015, chiffre 7.01, p. 10), que dans le cas d'espèce, il n'appartenait donc en tout état de cause pas au SEM d'étendre son examen relatif à la relation vécue avec son prétendu compagnon dans le cadre de l'art. 29a al. 3 OA 1, cet examen relevant au vu de ce qui précède de la compétence des autorités de police des étrangers et non des autorités d'asile, que les intéressés demeurent ainsi libres de déposer une demande de regroupement familial auprès des autorités compétentes, indépendamment de la présente procédure, que le SEM a exercé correctement son pouvoir d'appréciation, en tenant compte, notamment, de tous les éléments allégués par la recourante, laquelle a été dûment entendue, qu'il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précité consid. 8), qu'au vu de ce qui précède, la décision entreprise est conforme au droit fédéral et ne constitue pas un abus du pouvoir d'appréciation, que, dans ces conditions, c'est à bon droit que le SEM n'est pas entré en matière sur sa demande d'asile, en application de l'art. 31a al. 1 let. b LAsi, et qu'il a prononcé son transfert de Suisse vers l'Autriche,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RS173.320.2), que toutefois, les conditions de l'art. 65 al. 1 PA étant réunies, la demande d'assistance judiciaire partielle déposée simultanément au recours doit être admise, de sorte qu'il est renoncé à leur perception, (dispositif page suivante) le Tribunal administratif fédéral prononce : 1. Le recours est rejeté. 2. La demande d'assistance judiciaire partielle est admise. 3. Il n'est pas perçu de frais de procédure. 4. Le présent arrêt est adressé à la recourante, au SEM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