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E-6094/2013 vom 29. Oktober 2013</w:t>
      </w:r>
    </w:p>
    <w:p>
      <w:r>
        <w:t>Bundesverwaltungsgericht, 2013-10-29, FR</w:t>
      </w:r>
    </w:p>
    <w:p>
      <w:r>
        <w:rPr>
          <w:b/>
        </w:rPr>
        <w:t xml:space="preserve">Quelle: </w:t>
      </w:r>
      <w:r>
        <w:t>https://mcp.opencaselaw.ch/entscheid/bvger_E-6094_2013</w:t>
      </w:r>
    </w:p>
    <w:p>
      <w:r>
        <w:t>FR: TAF E-6094/2013 du 29 octobre 2013</w:t>
      </w:r>
    </w:p>
    <w:p>
      <w:r>
        <w:t>IT: TAF E-6094/2013 del 29 ottobre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E-6094/2013 Arrêt du 29 octobre 2013 Composition François Badoud, juge unique, avec l'approbation de Gérald Bovier, juge ; Chrystel Tornare Villanueva, greffière. Parties A._______, née le (...), Nigéria, (...), recourante, contre Office fédéral des migrations (ODM), Quellenweg 6, 3003 Berne, autorité inférieure. Objet Asile et renvoi (procédure à l'aéroport) ; décision de l'ODM du 18 octobre 2013 / N (...). Vu la demande d'asile déposée par A._______, à l'aéroport de B._______, en date du 2 octobre 2013, la décision incidente du même jour, par laquelle l'ODM lui a provisoirement refusé l'entrée en Suisse et lui a assigné la zone de transit de l'aéroport comme lieu de séjour pour une durée maximale de 60 jours, les procès-verbaux des auditions des 9 et 15 octobre 2013, la décision du 18 octobre 2013, par laquelle l'ODM a rejeté la demande d'asile présentée par la recourante, a prononcé son renvoi de Suisse et a ordonné l'exécution de cette mesure, le recours interjeté, le 25 octobre 2013, contre cette décision, ainsi que la demande d'assistance judiciaire partielle dont il est assorti, le dossier transmis par télécopie, le 28 octobre 2013, au Tribunal administratif fédéral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quand bien même le recours n'est pas rédigé dans une langue officielle (cf. art. 33a PA), il n'y a pas lieu, en l'espèce, d'en exiger la traduction, par économie de procédure d'une part et, d'autre part, dès lors que les intentions de l'intéressée sont formulées de façon compré-hensible, que, présenté dans la forme (cf. art. 52 PA) et le délai (cf. art. 108 al. 2 LAsi) prescrits par la loi, le recours est recevable, que la décision entreprise comporte une irrégularité, qu'en effet, la mention du délai de recours de "cinq jours" est imprécise en ce sens qu'il s'agit de "cinq jours ouvrables", erreur non corrigée par l'indication de la disposition légale, elle-même erronée, à savoir l'art. 108 al. 1 LAsi au lieu de l'art. 108 al. 2 LAsi, applicable en l'espèce, que, toutefois, cette irrégularité ne portant pas à conséquence dans le cas d'espèce, il n'y a pas lieu de casser dite décision, qu'en vertu de l'art. 23 LAsi, relatif aux décisions à l'aéroport, si l'ODM refuse l'entrée en Suisse, il peut rejeter la demande d'asile conformément aux art. 40 et 41 LAsi (art. 23 al. 1 let. a LAsi) ou ne pas entrer en matière sur cette demande conformément aux art. 32 à 35a LAsi (art. 23 al. 1 let. b LAsi), que la décision doit être notifiée dans les 20 jours suivant le dépôt de la demande,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en substance, être de nationalité nigériane et avoir toujours vécu dans la ville de C._______, qu'elle aurait été étudiante au D._______ dans le quartier de E._______, où elle résidait avec sa mère, qui était (...) dans cet établissement, qu'un (...) du mois d'août 2013, une bombe aurait explosé dans l'établissement et aurait causé la mort des personnes présentes dans le bâtiment, que, craignant pour sa sécurité, l'intéressée aurait immédiatement fui et se serait réfugiée dans la brousse durant quelques jours, qu'elle aurait ensuite rencontré un homme qui l'aurait informée que toutes les personnes qui se trouvaient à l'intérieur du bâtiment (...) au moment de l'explosion avaient perdu la vie, que l'intéressée en a déduit que sa mère était décédée, qu'elle aurait alors voyagé avec cet homme jusqu'au Sénégal, après avoir transité par le Bénin, qu'à F._______, elle aurait vécu de mendicité, puis aurait rencontré une dame qui, prise de pitié, aurait accepté de l'aider et aurait organisé son voyage jusqu'en Europe, qu'à son arrivée en Suisse, l'intéressée a présenté un passeport nigérian contenant un visa Schengen contrefait, qu'en l'occurrence, la recourante n'a pas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 l'intéressée a été incapable de donner le nom ou des indications sur les deux personnes rencontrées successivement qui l'auraient aidée et qui auraient financé son voyage (cf. p-v d'audition du 9 octobre 2013 p. 6 et p. 7 ; p-v d'audition du 15 octobre 2013 p. 7 et p. 10), qu'elle s'est également montrée pour le moins évasive s'agissant des derniers jours qu'elle aurait passés dans la brousse avant de quitter C._______ (cf. p-v d'audition du 9 octobre 2013 p. 6 et p. 9 ; p-v d'audition du 15 octobre 2013 p. 14), qu'il en va de même de ses propos concernant son séjour à F._______ (cf. p-v d'audition du 9 octobre 2013 p. 7 ; p-v d'audition du 15 octobre 2013 p. 8s.), que, par ailleurs, il n'est pas plausible que l'intéressée ne soit pas retournée à son école après l'explosion et qu'elle n'ait pas cherché à obtenir des renseignements pour savoir ce qu'il était advenu de sa mère, mais qu'elle se soit contentée des déclarations d'un inconnu qui avait appris par les médias qu'il n'y avait pas de survivants (cf. p-v d'audition du 9 octobre 2013 p. 8 ; p-v d'audition du 15 octobre 2013 p. 12), qu'à cela s'ajoute que la description de son voyage jusqu'en Suisse relève du stéréotype, qu'en effet, il n'est pas convaincant que la recourante ait été en mesure de rejoindre ce pays, dans les circonstances décrites, qu'il n'est pas vraisemblable non plus que deux inconnus rencontrés successivement et fortuitement aient financé son voyage jusqu'au Sénégal puis jusqu'en Europe, sans aucune contrepartie, sachant en particulier le coût élevé d'un billet d'avion, que, dans ces conditions, il est permis de conclure que la recourante cherche à cacher les causes et les circonstances exactes de son départ, ainsi que les conditions de son voyage à destination de l'Europe, soit autant de motifs qui permettent de douter de la vraisemblance des faits qu'elle rapporte, que, cela dit, l'existence d'actes terroristes de la part du groupe Boko Haram ne suffit pas à démontrer la qualité de réfugié de la recourante, dès lors qu'elle n'a pas allégué, ni a fortiori rendu vraisemblable, qu'elle pourrait être personnellement visée par ce groupe, que, pour le reste, renvoi peut être fait aux considérants de la décision attaquée, le recours ne contenant ni arguments ni moyens de preuve susceptibles d'en remettre en cause le bien-fondé,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qu'un renvoi n'est pas prohibé du seul fait que, dans le pays concerné, des violations de l'art. 3 CEDH ou d'autres actes de mauvais traitements devraient être constatés, que la personne qui invoque cette disposition doit établir à satisfaction qu'il existe, pour elle, un risque réel, fondé sur des motifs sérieux et avérés, d'être victime de tortures ou encore de traitements inhumains ou dégradants en cas de renvoi dans son pays, que, comme développé plus haut, tel n'est pas le cas en l'occurrence,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de la recourante, que, certes, les agissements notamment des cellules du groupe Boko Haram et les mesures de répression à leur encontre ont entraîné depuis 2009 de nombreux morts au Nigéria, qu'ils ont récemment amené les autorités à déclarer l'état d'urgence dans plusieurs Etats du nord du pays, que, toutefois, le Nigéria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44 al. 2 LAsi et de l'art. 83 al. 4 LEtr, qu'en l'occurrence, la recourante n'a quitté son pays que depuis quelques mois, qu'elle est jeune, sans charge de famille, au bénéfice d'une bonne formation et n'a pas allégué, ni a fortiori établi, qu'elle souffrait de problèmes de santé particuliers pour lesquels elle ne pourrait pas être soignée au Nigéria, qu'elle n'a pas non plus démontré l'existence de faits plausibles dont il y aurait lieu de conclure qu'elle pourrait être concrètement en danger en cas de retour au pays, en particulier à C._______ où elle aurait toujours vécu ou dans une autre région du pays épargnée par les violences, qu'enfin, au vu de l'invraisemblance de ses motifs d'asile et des circonstances de son départ du pays, ses allégations concernant l'absence d'un réseau familial au Nigéria ne sauraient être tenues pour crédibles, qu'en tout état de cause, la recourante est en âge de trouver, par elle-même, les moyens d'assurer sa subsistance, que l'exécution du renvoi est enfin possible (cf. art. 83 al. 2 LEtr ; ATAF 2008/34 consid. 12 p. 513 515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dans la mesure où les conclusions du recours étaient d'emblée vouées à l'échec, la requête d'assistance judiciaire partielle doit être rejetée (art. 65 al. 1 et 2 PA), que, vu l'issue de la cause, il y a lieu de mettre les frais de procédure à la charge de la recourante, conformément aux art. 63 al. 1 PA et 2 et art.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