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E-6094/2010 vom 12. März 2012</w:t>
      </w:r>
    </w:p>
    <w:p>
      <w:r>
        <w:t>Bundesverwaltungsgericht, 2012-03-12, DE</w:t>
      </w:r>
    </w:p>
    <w:p>
      <w:r>
        <w:rPr>
          <w:b/>
        </w:rPr>
        <w:t xml:space="preserve">Quelle: </w:t>
      </w:r>
      <w:r>
        <w:t>https://mcp.opencaselaw.ch/entscheid/bvger_E-6094_2010</w:t>
      </w:r>
    </w:p>
    <w:p>
      <w:r>
        <w:t>FR: TAF E-6094/2010 du 12 mars 2012</w:t>
      </w:r>
    </w:p>
    <w:p>
      <w:r>
        <w:t>IT: TAF E-6094/2010 del 12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E-6094/2010 Urteil vom 12. März 2012 Besetzung Einzelrichterin Gabriela Freihofer, mit Zustimmung von Richter Pietro Angeli-Busi; Gerichtsschreiber Simon Thurnheer. Parteien A._______, geboren am (...), Somalia, (...) Beschwerdeführer, gegen Bundesamt für Migration (BFM), Quellenweg 6, 3003 Bern, Vorinstanz . Gegenstand Asyl und Wegweisung; Verfügung des BFM vom 4. August 2010 / N (...). Das Bundesverwaltungsgericht stellt fest, dass der Beschwerdeführer eigenen Angaben zufolge am 5. November 2008 seinen Heimatstaat verliess und am 18. November 2008 in die Schweiz einreiste, wo er am darauf folgenden Tag um Asyl nachsuchte, dass er anlässlich der Kurzbefragung im Empfangs- und Verfahrenszentrum (EVZ) B._______ vom 21. November 2008 beziehungsweise der Anhörung vom 28. Januar 2010 zur Begründung seines Asylgesuchs im Wesentlichen geltend machte, von seiner Geburt bis 2008 in Somalia gelebt zu haben beziehungsweise von 1996 bis 2006 bei seinem Eltern in Äthiopien gewohnt zu haben, wo sie als politische Flüchtlinge anerkannt worden seien, und 2006 mit seinem (...) nach Somalia zurückgekehrt zu sein, dass er mit seinem (...) 2006 nach Somalia zurückgekehrt sei, weil jener einen wichtigen Posten in der somalischen Übergangsregierung bekleidet habe, dass er als dessen (...) aber zur Zielscheibe für die Opposition geworden sei, dass er und sein (...) von 2006 bis 2008 jeden Abend von Regierungsgegnern angegriffen worden seien, die versucht hätten, sie beide zu töten, dass diese sehr zahlreichen Tötungsversuche jedes Mal von ihren Leibwächtern abgewehrt worden seien, dass er sich aber wegen des intensiven Schutzes nicht habe frei bewegen können, dass sein (...), der zunächst Gouverneur der Provinz C._______ gewesen sei, sich 2008 nach D._______ begeben habe, wo er seither als Pressesprecher im (...) tätig sei, dass er seinem (...), dem Beschwerdeführer, geraten habe, sich in Äthiopien in Sicherheit zu bringen, dass er 2008 nach Äthiopien zu seiner Familie gereist, dort aber nur zehn Tage geblieben sei, da er auch dort vor den Gegnern seines (...) nicht sicher gewesen sei, und Afrika verlassen habe, dass das BFM mit Verfügung vom 4. August 2010 - eröffnet am 10. August 2010 - feststellte, der Beschwerdeführer erfülle die Flüchtlingseigenschaft nicht, sein Asylgesuch ablehnte und die Wegweisung aus der Schweiz anordnete, den Vollzug der Wegweisung aber wegen Unzumutbarkeit aufschob und ihn vorläufig aufnahm, dass das BFM zur Begründung seines Entscheides im Wesentlichen anführte, die Vorbringen des Beschwerdeführers hielten auf Grund widersprüchlicher Angaben und unbegründet nachgeschobener Asylgründe den Anforderungen an die Glaubhaftigkeit nicht stand, dass der Beschwerdeführer mit Eingabe vom 26. August 2010 gegen diesen Entscheid beim Bundesverwaltungsgericht Beschwerde erhob und dabei beantragte, die Dispositivziffern 1 und 2 der angefochtenen Verfügung seien aufzuheben, seine Flüchtlingseigenschaft sei anzuerkennen und ihm sei Asyl zu gewähren, dass er in verfahrensrechtlicher Hinsicht die Gewährung der unentgeltlichen Rechtspflege beantragte, dass er verschiedene Beweismittel bezeichnete, die er dem Gericht in Aussicht stellte, dass das Bundesverwaltungsgericht mit Zwischenverfügung vom 1. Sep-tember 2010 das Gesuch um Gewährung der unentgeltlichen Prozessführung abwies und einen Kostenvorschuss erhob, dass diese Zwischenverfügung, da der Beschwerdeführer zwischenzeitlich umgezogen war, nicht zugestellt werden konnte, dass die Zwischenverfügung ohne neue Fristansetzung an die neue Adresse des Beschwerdeführers am 8. September 2010 wiederholt wurde, dass der Kostenvorschuss am 16. September 2010 fristgerecht geleistet wurde, dass der Beschwerdeführer mit Eingabe vom 24. September 2010 (Poststempel: 23. September 2010) die in der Beschwerdeschrift in Aussicht gestellten Beweismittel zu den Akten reichte, dass es sich dabei gemäss Begleitschreiben um ein Bestätigungsschreiben des Militärs betreffend seinen (...) (mit Beilagen) und verschiedene Fotografien, die seinen (...) im Dienst zeigten, handelt, dass das BFM dem Beschwerdeführer, der die Schweiz vorübergehend verliess, die Wiedereinreise mit Verfügung vom 30. Januar 2012 bewilligte, und erwägt,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Abs. 1 AsylG auf die Durchführung eines Schriftenwechsels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während des Verfahrens ausgewechselt oder unbegründet nachgeschoben werden, dass die Vorinstanz zu Recht feststellte, dass die Angaben in der Kurzbefragung und diejenigen in der Anhörung einander in zentralen Punkten widersprächen, dass nämlich der Beschwerdeführer in der Kurzbefragung gemäss Protokoll aussagte, er habe zusammen mit seiner Familie, die bis heute in Somalia lebe, von seiner Geburt bis zu seiner Ausreise im Jahre 2008 in seinem Heimatstaat gewohnt, während er gemäss Anhörung zwischen 1996 und 2006 in Äthiopien gelebt haben will, wo seine (...) noch immer wohne, dass in diesem Zusammenhang weitere Widersprüche namentlich betreffend seinen Schulbesuch bestehen, wobei auf die Ausführungen der Vorinstanz zu verweisen ist, dass der Vorinstanz weiter darin zuzustimmen ist, dass der Beschwerdeführer in der Anhörung unvermittelt vollständig neue Asylgründe unbegründet nachgeschoben hat, dass er in der Kurzbefragung nämlich auf Nachfrage hin die allgemeine Lage in seinem Heimatstaat (fehlende Perspektiven, Hungersnot, Bürgerkrieg) ausdrücklich als einzige Asylgründe angegeben hat, wobei ihm persönlich noch nie etwas zugestossen sei, dass er aber in der Anhörung unvermittelt eine gezielte, erheblich intensivere und politisch motivierte Verfolgung geltend machte, vor der er in Afrika nirgends sicher sei und insbesondere auch in Äthiopien bei seiner Familie keinen Schutz finde, dass er für das vollständige Auswechseln seiner Sachverhaltsdarstellung und das Nachschieben vollkommen neuer Asylgründe weder in der Anhörung, wo er darauf angesprochen wird, noch auf Beschwerdeebene eine Erklärung anbietet, dass auch die eingereichten Beweismittel nicht zur Klärung der inneren Widersprüche seiner Vorbringen oder zur Erklärung für das Nachschieben von Gesuchsgründen beitragen können,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das BFM den Beschwerdeführer vorliegend wegen Unzumutbarkeit des Vollzugs vorläufig aufgenommen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dieser Betrag mit dem in gleicher Höhe geleisteten Kostenvorschuss zu verrechnen ist. (Dispositiv nächste Seite) Demnach erkennt das Bundesverwaltungsgericht: 1. Die Beschwerde wird abgewiesen. 2. Die Verfahrenskosten von Fr. 600.- werden dem Beschwerdeführer auferlegt. Dieser Betrag wird mit dem in gleicher Höhe geleisteten Kostenvorschuss verrechnet. 3. 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