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E-6092/2015 vom 1. Oktober 2015</w:t>
      </w:r>
    </w:p>
    <w:p>
      <w:r>
        <w:t>Bundesverwaltungsgericht, 2015-10-01, FR</w:t>
      </w:r>
    </w:p>
    <w:p>
      <w:r>
        <w:rPr>
          <w:b/>
        </w:rPr>
        <w:t xml:space="preserve">Quelle: </w:t>
      </w:r>
      <w:r>
        <w:t>https://mcp.opencaselaw.ch/entscheid/bvger_E-6092_2015</w:t>
      </w:r>
    </w:p>
    <w:p>
      <w:r>
        <w:t>FR: TAF E-6092/2015 du 1 octobre 2015</w:t>
      </w:r>
    </w:p>
    <w:p>
      <w:r>
        <w:t>IT: TAF E-6092/2015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E-6092/2015 Arrêt du 1er octobre 2015 Composition François Badoud, juge unique, avec l'approbation de Yanick Felley, juge ; Antoine Willa, greffier. Parties A._______, né le (...), Erythrée, (...), recourant, contre Secrétariat d'Etat aux migrations (SEM), Quellenweg 6, 3003 Berne, autorité inférieure. Objet Asile (non-entrée en matière / Dublin) et renvoi ; décision du SEM du 17 septembre 2015 / N (...). Vu la demande d'asile déposée en Suisse par A._______ en date du 27 juin 2015, la décision du 17 septembre 2015 (notifiée le 23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requêtes d'assistance judiciaire partielle et, implicitement, d'octroi de l'effet suspensif dont il est assorti, la réception du dossier de première instance par le Tribunal administratif fédéral (ci-après: le Tribunal), le 30 septembre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24 juin 2015 et qu'il a été photographié par les soins des autorités italiennes, qu'il a été interpellé par la police-frontière à B._______, le 27 juin 2015, que l'intéressé argue de sa minorité pour ne pas être transféré vers l'Italie, en application de l'art. 8 par. 4 du règlement Dublin III, qu'il n'a cependant pas été en mesure de rendre vraisemblable cette minorité, au vu de ses déclaration imprécises et contradictoires à ce sujet, qu'en effet, interpellé par la police-frontière, il a dit être né le (...), alors qu'entendu par le SEM, il a cité la date du (...), qu'il a dit avoir (...) à la date de l'audition (le 14 juillet 2015), ce qui situerait sa naissance en (...), qu'il a déclaré avoir quitté l'école à l'âge de 13 ans, en (...), ce qui fixerait sa date de naissance en (...), puis a dit avoir commencé à travailler comme berger en (...), à (...), ce qui le ferait naître en (...), que l'âge qu'il dit avoir eu à la mort de ses parents indique qu'il serait né en (...), qu'il affirme avoir eu, à son départ d'Erythrée, en février 2015, (...), d'où une naissance en (...), qu'au surplus, le recourant n'a fourni aucun document d'identité, qu'enfin, un test sur son âge osseux, du 1er juillet 2015, en arrive à la conclusion qu'il a 19 ans ou plus, que lorsque, comme en l'espèce, il y a une différence de plus de trois ans entre l'âge prétendu et l'âge osseux, une tromperie sur l'identité peut être retenue à la charge de l'intéressé, que dans un tel cas, il doit supporter les conséquences du défaut de preuve de sa minorité, et donc être tenu pour majeur (Jurisprudence et informations de la Commission suisse de recours en matière d'asile [JICRA] 2001 n° 23 consid.4c-6c p. 186-187), qu'au vu de l'inconsistance des dires de l'intéressé, et des résultats clairs du test osseux, il faut conclure qu'il a faussement déclaré être mineur, si bien qu'il n'y a pas lieu de donner suite aux offres de preuve - d'ailleurs peu claires - qu'il fait dans son acte de recours, qu'en date du 15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requête en octroi de l'effet suspensif est sans objet, qu'au vu de ce caractère manifestement infondé,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