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E-6090/2013 vom 5. November 2013</w:t>
      </w:r>
    </w:p>
    <w:p>
      <w:r>
        <w:t>Bundesverwaltungsgericht, 2013-11-05, FR</w:t>
      </w:r>
    </w:p>
    <w:p>
      <w:r>
        <w:rPr>
          <w:b/>
        </w:rPr>
        <w:t xml:space="preserve">Quelle: </w:t>
      </w:r>
      <w:r>
        <w:t>https://mcp.opencaselaw.ch/entscheid/bvger_E-6090_2013</w:t>
      </w:r>
    </w:p>
    <w:p>
      <w:r>
        <w:t>FR: TAF E-6090/2013 du 5 novembre 2013</w:t>
      </w:r>
    </w:p>
    <w:p>
      <w:r>
        <w:t>IT: TAF E-6090/2013 del 5 novembre 2013</w:t>
      </w:r>
    </w:p>
    <w:p>
      <w:pPr>
        <w:pStyle w:val="Heading2"/>
      </w:pPr>
      <w:r>
        <w:t>Regeste</w:t>
      </w:r>
    </w:p>
    <w:p>
      <w:r>
        <w:t>Asile (non-entrée en matière / absence de documents)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de dispense de l'avance de frais est sans objet.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William Waeber Camilla Mariéthoz Wyssen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