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E-6090/2011 vom 14. November 2011</w:t>
      </w:r>
    </w:p>
    <w:p>
      <w:r>
        <w:t>Bundesverwaltungsgericht, 2011-11-14, DE</w:t>
      </w:r>
    </w:p>
    <w:p>
      <w:r>
        <w:rPr>
          <w:b/>
        </w:rPr>
        <w:t xml:space="preserve">Quelle: </w:t>
      </w:r>
      <w:r>
        <w:t>https://mcp.opencaselaw.ch/entscheid/bvger_E-6090_2011</w:t>
      </w:r>
    </w:p>
    <w:p>
      <w:r>
        <w:t>FR: TAF E-6090/2011 du 14 novembre 2011</w:t>
      </w:r>
    </w:p>
    <w:p>
      <w:r>
        <w:t>IT: TAF E-6090/2011 del 14 novembre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E-6090/2011 Urteil vom 14. November 2011 Besetzung Einzelrichterin Gabriela Freihofer, mit Zustimmung von Richter François Badoud, Gerichtsschreiberin Chantal Schwizer. Parteien A._______, geboren am (...), Afghanistan, (...), Beschwerdeführer, gegen Bundesamt für Migration (BFM), Quellenweg 6, 3003 Bern, Vorinstanz. Gegenstand Nichteintreten auf Asylgesuch und Wegweisung (Dublin-Verfahren); Verfügung des BFM vom 31. Oktober 2011 / N (...). Das Bundesverwaltungsgericht stellt fest, dass der Beschwerdeführer eigenen Angaben zufolge im Februar 2009 verliess und am 12. April 2009 nach B._______ gelangte, wo er gleichentags um Asyl nachgesucht habe, dass sein Gesuch und eine dagegen erhobene Beschwerde abgewiesen worden seien, dass er B._______ am 2. September 2011 verlassen habe und über C._______ und D._______ am 3. September 2011 in die Schweiz gelangte, wo er am 4. September 2011 im Empfangs- und Verfahrenszentrum (EVZ) E._______ um Asyl nachsuchte, dass das BFM am 23. September 2011 im EVZ F._______ die Personalien des Beschwerdeführers erhob und ihn summarisch zu seinem Reiseweg sowie zu den Gründen für das Verlassen seines Heimatstaates respektive B._______ befragte, dass ihm im Verlauf der Befragung und im Anschluss daran im Hinblick auf eine allfällige Zuständigkeit B._______ für die Durchführung des Asyl- und Wegweisungsverfahrens das rechtliche Gehör gewährt wurde, dass er hierzu geltend machte, er sei grundsätzlich einverstanden nach B._______ zurückzukehren, sofern ihm die schweizerischen Asylbehörden garantieren würden, dass sein Asylgesuch in B._______ neu überprüft und er nicht weiter im Ungewissen gelassen werde, ansonsten er wieder in die Schweiz zurückkehren würde, dass für den Inhalt der Aussagen auf die Akten verwiesen werden kann, dass das BFM am 27. Oktober 2011 die Behörden von B._______ um Wiederaufnahme (take back) des Beschwerdeführers gestützt auf Art. 16 Abs. 1 Bst. c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am 28. Oktober 2011 einer Übernahme des Beschwerdeführers gestützt auf Art. 16 Abs. 1 Bst. e Dublin-II-VO zustimmten, dass das BFM mit Verfügung vom 31. Oktober 2011 gestützt auf Art. 34 Abs. 2 Bst. d des Asylgesetzes vom 26. Juni 1998 (AsylG, SR 142.31) auf das Asylgesuch des Beschwerdeführers nicht eintrat und ihn nach B._______ wegwies, ihn aufforderte, die Schweiz spätestens am Tag nach Ablauf der Beschwerdefrist zu verlassen, den Kanton G._______ mit dem Vollzug der Wegweisung beauftragte, dem Beschwerdeführer die editionspflichtigen Akten gemäss Aktenverzeichnis aushändigte und festhielt, eine Beschwerde gegen diese Verfügung habe keine aufschiebende Wirkung, dass es festhielt, ein Abgleich mit der europäischen Fingerabdruck-Datenbank (Zentraleinheit Eurodac) habe ergeben, dass der Beschwerdeführer am 14. (recte: 12.) April 2009 in B._______ um Asyl nachgesucht habe, dass die Behörden von B._______ am 28. Oktober 2011 gestützt auf Art. 16 Abs. 1 Bst. e Dublin-II-VO einer Übernahme des Beschwerdeführers zugestimmt hätten, dass bei dieser Sachlage B._______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dem Beschwerdeführer am 23. September 2011 das rechtliche Gehör gewährt worden sei und er bei dieser Gelegenheit geltend gemacht habe, dass er unter der Bedingung, dass ihm die Schweiz verspreche, dass sein Asylgesuch in B._______ nochmals neu überprüft werde, einverstanden sei dorthin zurückzukehren, ansonsten werde er wieder in die Schweiz zurückkehren, dass es den Behörden von B._______ obliege, über eine allfällige Wiedererwägung zu entscheiden, zumal die Schweizer Behörden keine Kompetenz hätten, in dieser Sache ein Versprechen abzugeben, dass diese Ausführungen jedoch nicht geeignet seien, um die Zuständigkeit zur Durchführung des Asyl- und Wegweisungsverfahrens von B._______ zu widerlegen, dass die Rückführung - vorbehältlich einer allfälligen Unterbrechung oder Verlängerung - bis spätestens am 28. April 2012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B._______ bestehen würden, weshalb der Vollzug der Wegweisung nach B._______ zulässig sei, dass zudem weder die in B._______ herrschende Situation noch andere Gründe gegen die Zumutbarkeit der Wegweisung sprechen würden, dass demzufolge der Vollzug der Wegweisung nach B._______ auch zumutbar sei, dass der Beschwerdeführer mit Eingabe vom 7. November 2011 - Datum Poststempel - beim Bundesverwaltungsgericht Beschwerde gegen die vorinstanzliche Verfügung vom 31. Oktober 2011 erhob und sinngemäss beantragte, die Verfügung des BFM sei aufzuheben, das BFM sei anzuhalten, sein Recht auf Selbsteintritt auszuüben und sich für vorliegendes Asylgesuch für zuständig zu erklären, dass auf die Begründung der Rechtsbegehren, soweit für den Entscheid wesentlich, in den nachfolgenden Erwägungen eingegangen wird, dass die vorinstanzlichen Akten am 10. November 2011 beim Bundesverwaltungsgericht eingingen (Art. 109 Abs. 2 AsylG), und zieht in Erwägung, dass das Bundesverwaltungsgericht auf dem Gebiet des Asyls in der Regel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eine Ausnahme im Sinne von Art. 83 Bst. d Ziff. 1 BGG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i.V.m. Art. 37 VGG und Art. 48 Abs. 1 VwVG), dass der genaue Zeitpunkt der Eröffnung der angefochtenen Verfügung mangels Vorliegens einer Empfangsbestätigung nicht feststeht, die Eröffnung jedoch frühestens am 2. November 2011 erfolgte, dass die Beschwerdefrist mit der Eingabe vom 7. November 2011 (Datum Poststempel) ohne weiteres eingehalten wurde,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(vgl. Art. 34 Abs. 2 Bst. d AsylG), dass sich die vorinstanzlichen Erwägungen aufgrund der Akten als zutreffend erweisen, weshalb zur Vermeidung von Wiederholungen vorab auf die nicht zu beanstandenden Ausführungen des BFM in der angefochtenen Verfügung verwiesen werden kann, dass aufgrund der Abklärungen des BFM feststeht, dass der Beschwerdeführer am 12. April 2009 in B._______ ein Asylgesuch eingereicht hat, dass die in der Schweiz geltend gemachten Asylgründe daher in B._______, welches aufgrund der einschlägigen Staatsverträge (vgl. vorstehend S. 3), Dublin-Assoziierungsabkommen sowie Dublin-II-VO und der DVO-Dublin (vgl. insbesondere Art. 10 Abs. 1 Dublin-II-VO) als für die Durchführung des Asylverfahrens zuständig zu erachten ist, zu prüfen sein werden, dass, auch wenn das Asylverfahren des Beschwerdeführers in B._______ bereits rechtskräftig abgeschlossen wurde (vgl. A15/1) und er kein Anrecht mehr auf Unterbringung oder weitergehende staatliche oder nichtstaatliche Unterstützung hätte, B._______ gemäss Art. 16 Abs. 2 Bst. e Dublin-II-VO weiterhin für das Verfahren der Beschwerdeführers bis zu einem allfälligen Wegweisungsvollzug zuständig ist (Art. 16 Abs. 4 Dublin-II-VO sowie Christian Filzwieser/Andrea Sprung, Dublin- II-Verordnung, 3., überarb. Aufl., Wien/Graz 2010, K 25 zu Art. 16 Abs. 4), dass B._______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B._______ sich nicht an die daraus resultierenden völkerrechtlichen Verpflichtungen, insbesondere an das Rückschiebungsverbot, halten würde, dass das Vorbringen des Beschwerdeführers, unter der Bedingung, dass die Schweizer Asylbehörden verspreche würden, dass sein Asylgesuch in B._______ nochmals überprüft werde, sei er einverstanden, nach B._______ zurückzukehren, die Zuständigkeit B._______ zur Durchführung des Asyl- und Wegweisungsverfahrens offensichtlich nicht zu widerlegen vermag, dass ebenso offensichtlich seine Ausführungen zu der allgemeinen Sicherheitslage in Afghanistan und der Hinweis auf die Verletzung seines Bruders wegen eines Selbstmordattentäters nicht gegen seine Überstellung nach B._______ sprechen, dass auch der Aufenthalt von H._______ in der Schweiz keinen Grund für einen Selbsteintritt der Schweiz darstellt, da es sich dabei nicht um ein Familienmitglied oder einen Familienangehörigen handelt, zu dem eine Abhängigkeit besteht (vgl. Art. 3 Abs. 2 i.V.m. Art. 15 Dublin-II-VO und Art. 29a Abs. 3 der Asylverordnung 1 vom 11. August 1999 über Verfahrensfragen [AsylV 1, SR 142.311]), dass insgesamt weder Anhaltspunkte für eine Verletzung der durch die EMRK garantierten Rechte durch B._______ noch humanitäre Gründe nach Art. 29a Abs. 3 AsylV 1 vorliegen, die für einen Selbsteintritt im Sinne von Art. 3 Abs. 2 Dublin-II-VO sprechen, dass das BFM demnach zu Recht in Anwendung von Art. 34 Abs. 2 Bst. d AsylG auf das Asylgesuch zu Recht nicht eingetreten ist, dass die Anordnung der Wegweisung nach B._______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demnach im Rahmen des Dublin-Verfahrens systembedingt kein Raum bleibt für Ersatzmassnahmen im Sinne von Art. 44 Abs. 2 AsylG i.V.m. Art. 83 Abs. 1 des Bundesgesetzes vom 16. Dezember 2005 über die Ausländerinnen und Ausländer (AuG, SR 142.20), dass vorliegend - wie aufgezeigt - kein Anlass zur Ausübung des Selbsteintrittsrechts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