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E-6088/2010 vom 31. August 2010</w:t>
      </w:r>
    </w:p>
    <w:p>
      <w:r>
        <w:t>Bundesverwaltungsgericht, 2010-08-31, DE</w:t>
      </w:r>
    </w:p>
    <w:p>
      <w:r>
        <w:rPr>
          <w:b/>
        </w:rPr>
        <w:t xml:space="preserve">Quelle: </w:t>
      </w:r>
      <w:r>
        <w:t>https://mcp.opencaselaw.ch/entscheid/bvger_E-6088_2010</w:t>
      </w:r>
    </w:p>
    <w:p>
      <w:r>
        <w:t>FR: TAF E-6088/2010 du 31 août 2010</w:t>
      </w:r>
    </w:p>
    <w:p>
      <w:r>
        <w:t>IT: TAF E-6088/2010 del 31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E-6088/2010/ame {T 0/2} Urteil vom 31. August 2010 Besetzung Einzelrichter Kurt Gysi, mit Zustimmung von Richter Daniele Cattaneo; Gerichtsschreiber Christoph Berger. Parteien A._______, geboren _______, unbekannter Herkunft, angeblich Liberia, Beschwerdeführer, gegen Bundesamt für Migration (BFM), Quellenweg 6, 3003 Bern, Vorinstanz. Gegenstand Nichteintreten auf Asylgesuch und Wegweisung; Verfügung des BFM vom 25. August 2010 / N (...). Das Bundesverwaltungsgericht stellt fest, dass der Beschwerdeführer eigenen Angaben zufolge aus Liberia stamme und sein Heimatland im Jahre 1999 verlassen habe, dass er sich fünf Jahre in Guinea, drei Jahre in Mali und zwei Jahre in Algerien aufgehalten habe, bevor er nach Frankreich gereist sei, dass er am 17. Juli 2010 in die Schweiz gelangte und hier am 20. Juli 2010 um Asyl nachsuchte, dass er zu seinem Asylgesuch am 5. August 2010 im (...) und am 19. August 2010 vom BFM ergänzend angehört wurde, dass bezüglich des geltend gemachten Sachverhaltes auf die Akten und die entsprechenden Ausführungen in der angefochtenen Verfügung verwiesen werden kann, dass das BFM mit Verfügung vom 25. August 2010 in Anwendung von Art. 32 Abs. 2 Bst. a des Asylgesetzes vom 26. Juni 1998 (AsylG, SR 142.31) auf das Asylgesuch nicht eintrat und die Wegweisung aus der Schweiz sowie den Vollzug anordnete, dass das Bundesamt zur Begründung anführte, der Beschwerdeführer habe innerhalb der eingeräumten Frist von 48 Stunden keine Reise- oder Identitätspapiere abgegeben und dafür keine entschuldbaren Gründe angegeben, dass der Beschwerdeführer die Flüchtlingseigenschaft nach Art. 3 und Art. 7 AsylG nicht erfülle, dass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dass der Wegweisungsvollzug zulässig sei, auch wenn der Beschwerdeführer durch sein Verhalten eine sinnvolle Prüfung, ob ihm in seinem tatsächlichen Heimat- oder Herkunftsstaat Gefahr droht, verunmögliche, dass aufgrund der haltlosen Vorbringen des Beschwerdeführers auch keine individuellen Gründe gegen eine Rückkehr in sein Heimatland sprechen würden und der Wegweisungsvollzug demnach zumutbar sei, dass der Vollzug der Wegweisung auch möglich sei, selbst wenn der Beschwerdeführer seine wahre Identität verheimliche, dass der Beschwerdeführer mit Eingabe vom 26. August 2010 (Poststempel) gegen diesen Entscheid beim Bundesverwaltungsgericht Beschwerde erhob und sinngemäss beantragt, die Verfügung des BFM sei aufzuheben und sein Asylgesuch neu zu überprüfen, dass die vorinstanzlichen Akten am 27. August 2010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unter Vorbehalt der nachstehenden Erwägungen,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(a.a.O.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vorweisen konnte, dass er keine entschuldbaren Gründe für die Nichtabgabe eines sol-chen beweistauglichen Identitätsdokuments glaubhaft zu machen ver-mochte (Art. 32 Abs. 3 Bst. a AsylG; BVGE 2007/8 E. 3.2), da seine Erklärung, er habe nie solche Papiere besessen, habe über all die Jahre ohne Papiere in Guinea, Mali und Algerien gelebt und er sei, ohne jemals kontrolliert worden zu sein, von Algerien über Frankreich in die Schweiz gereist, als stereotypes Vorbringen zu qualifizieren ist, dass vollumfänglich auf die zutreffenden Erwägungen in der angefoch-tenen Verfügung verwiesen werden kann und der Beschwerdeführer in der Rechtsmitteleingabe auch nicht nur ansatzweise etwas vorzubrin-gen vermag, das gegen die Erkenntnisse des BFM sprechen würde, dass aufgrund der Aktenlage geschlossen werden kann, dass der Beschwerdeführer seine Identität nicht belegen und eine allfällige Rückkehr in seinen Heimatstaat erschweren will, um den Aufenthalt in der Schweiz zu verlängern (BVGE 2010/2 E. 5), dass er diesbezüglich in der Rechtsmitteleingabe auch nichts Stichhaltiges vorzubringen vermag, dass aufgrund der Aktenlage, wie sie sich nach der Direktanhörung vom 19. August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die diesbezüglichen ausgewogenen und sachgerechten Erwägungen in der angefochtenen Verfügung vollumfänglich zu stützen sind und auf diese verwiesen werden kann, dass das Vorbringen in der Rechtsmitteleingabe, eine Rückführung (in sein Heimatland) würde seinen Tod bedeuten, nicht zu überzeugen vermag und hierfür aufgrund der Aktenlage auch nicht nur ansatzweise Anhaltspunkte zu erkennen sind, dass das BFM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das BFM in der angefochtenen Verfügung zu Recht feststellte, der Wegweisungsvollzug sei zulässig, auch wenn der Beschwerdeführer durch sein Verhalten eine sinnvolle Prüfung, ob ihm in seinem tatsächlichen Heimat- oder Herkunftsstaat Gefahr droht, verunmöglicht, dass sich der Vollzug für Ausländerinnen und Ausländer als unzumutbar erweist, wenn sie im Heimat- oder Herkunftsstaat auf Grund von Situationen wie Krieg, Bürgerkrieg, allgemeiner Gewalt und medizinischer Notlage konkret gefährdet sind (Art. 83 Abs. 4 AuG), dass die Folgerung des BFM zu stützen ist, wonach aufgrund der haltlosen Vorbringen des Beschwerdeführers auch keine individuellen Gründe gegen eine Rückkehr in sein Heimatland sprechen und der Wegweisungsvollzug demnach zumutbar ist, dass auch diesbezüglich auf die zutreffenden Erwägungen in der angefochtenen Verfügung verwiesen werden kann, und der Beschwerdeführer in der Rechtsmitteleingabe in entscheidwesentlicher Hinsicht nichts Stichhaltiges zu entgegnen hat, dass der Vollzug der Wegweisung des Beschwerdeführers - wie vom BFM zu Recht ausgeführt - auch möglich ist, selbst wenn er seine wahre Identität aktuell verheimlicht, und es dem Beschwerdeführer obliegt, bei der Beschaffung gültiger Reisepapiere mitzuwirken (Art. 8 Abs. 4 AsylG), dass nach dem Gesagten der vom Bundesamt verfügte Vollzug der Wegweisung zu bestätigen ist, dass der Beschwerdeführer demnach nicht darzutun vermochte, inwiefern die angefochtene Verfügung Bundesrecht verletzt, den rechtserheblichen Sachverhalt unrichtig oder unvollständig feststellt oder unangemessen ist (Art. 106 AsylG), weshalb die Beschwerde abzuweisen ist, dass bei diesem Ausgang des Verfahrens die Kosten von Fr. 600. --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