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E-6087/2015 vom 1. Oktober 2015</w:t>
      </w:r>
    </w:p>
    <w:p>
      <w:r>
        <w:t>Bundesverwaltungsgericht, 2015-10-01, FR</w:t>
      </w:r>
    </w:p>
    <w:p>
      <w:r>
        <w:rPr>
          <w:b/>
        </w:rPr>
        <w:t xml:space="preserve">Quelle: </w:t>
      </w:r>
      <w:r>
        <w:t>https://mcp.opencaselaw.ch/entscheid/bvger_E-6087_2015</w:t>
      </w:r>
    </w:p>
    <w:p>
      <w:r>
        <w:t>FR: TAF E-6087/2015 du 1 octobre 2015</w:t>
      </w:r>
    </w:p>
    <w:p>
      <w:r>
        <w:t>IT: TAF E-6087/2015 del 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E-6087/2015 Arrêt du 1er octobre 2015 Composition William Waeber, juge unique, avec l'approbation de Yanick Felley, juge ; Arun Bolkensteyn, greffier. Parties A._______, né le (...), Erythrée, (...), recourant, contre Secrétariat d'Etat aux migrations (SEM ; anciennement Office fédéral des migrations, ODM), Quellenweg 6, 3003 Berne, autorité inférieure. Objet Asile (non-entrée en matière / procédure Dublin) et renvoi ; décision du SEM du 17 septembre 2015 / N (...). Vu la demande d'asile déposée en Suisse par A._______ en date du 26 mai 2015, l'audition du 19 juin 2015, lors de laquelle l'intéressé a notamment déclaré avoir gagné la Sicile par voie maritime depuis la Libye, puis avoir rejoint Rome et Milan avant de partir à destination de la Suisse (cf. pv de l'audition, ch. 5.02), la requête aux fins de prise en charge de l'intéressé adressée le 26 juin 2015 par le SEM à l'Italie,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requête à laquelle il n'a pas été répondu, la décision du 17 septembre 2015 (notifiée le 26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28 septembre 2015 contre cette décision, les demandes d'assistance judiciaire totale et d'octroi de l'effet suspensif dont il est assorti, la réception du dossier de première instance par le Tribunal administratif fédéral (ci-après: le Tribunal), le 30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autorités italiennes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le recourant s'oppose toutefois à son transfert en Italie en raison des conditions de vie difficiles qui y règnent pour les requérants d'asile, que l'Italie est liée par la Charte 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l'espèce, aucun indice sérieux n'indique que l'Italie refuserait d'enregistrer la demande d'asile de l'intéressé, ni que les autorités compétentes pourraient violer son droit à l'examen, selon une procédure juste et équitable, de cette demande ou refuser de lui garantir une protection conforme au droit international et au droit européen, qu'il appartiendra au recourant, à son retour en Italie, de se conformer aux instructions qui lui seront données et de s'annoncer auprès des autorités italiennes compétentes immédiatement à son arrivée pour y faire enregistrer sa demande d'asile, s'il entend la maintenir, que par ailleurs, l'intéressé a déclaré souffrir d'une forte toux (cf. pv de l'audition, ch. 8.02), qu'il fait valoir qu'il ne pourrait pas bénéficier des soins médicaux nécessaires en Italie, que le recourant n'a cependant pas allégué être suivi pour cette affection en Suisse, ni produit de rapport médical, qu'en tout état de cause, le type de troubles allégués par l'intéressé pourrait être traité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l'intéressé n'a, par ailleurs,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un homme jeune, transféré seul, n'appartient pas à la catégorie des personnes particulièrement vulnérables, telle que définie par la CourEDH dans son arrêt Tarakhel c. Suisse précité (par. 118-122), pour lesquelles l'Etat requérant doit, avant de prononcer un transfert vers Italie, obtenir des autorités italiennes des garanties individuelles d'une prise en charge conforme aux exigences de l'art. 3 CEDH (cf. ATAF 2015/4 consid. 4.3), que s'il devait, en tant que requérant d'asile, être exposé à des conditions de vie indignes en Italie, il pourrait défendre ses droits auprès des autorités italiennes, l'Italie, en tant qu'Etat partie à la CEDH, ayant à répondre d'une éventuelle violation de l'art. 3 CEDH, que l'intéressé a encore fait valoir que sa mère était malade, que son épouse se trouvait auprès de celle-ci et que son frère effectuait son service militaire, pour s'opposer à son transfert en Italie, que ces faits ne sont toutefois pas pertinents, dès lors que ces personnes ne se trouvent pas en Suisse,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qu'en conséquence, le transfert du recourant vers l'Italie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consid. 8.2.2 ; arrêt du Tribunal administratif fédéral E-641/2014 du 13 mars 2015, destiné à publication), que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(cf. art. 110a al. 2 LAsi et art. 65 al. 1 et 2 PA),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