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E-6084/2022 vom 6. Januar 2023</w:t>
      </w:r>
    </w:p>
    <w:p>
      <w:r>
        <w:t>Bundesverwaltungsgericht, 2023-01-06, FR</w:t>
      </w:r>
    </w:p>
    <w:p>
      <w:r>
        <w:rPr>
          <w:b/>
        </w:rPr>
        <w:t xml:space="preserve">Quelle: </w:t>
      </w:r>
      <w:r>
        <w:t>https://mcp.opencaselaw.ch/entscheid/bvger_E-6084_2022</w:t>
      </w:r>
    </w:p>
    <w:p>
      <w:r>
        <w:t>FR: TAF E-6084/2022 du 6 janvier 2023</w:t>
      </w:r>
    </w:p>
    <w:p>
      <w:r>
        <w:t>IT: TAF E-6084/2022 del 6 gennaio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 E-6084/2022 Arrêt du 6 janvier 2023 Composition Deborah D'Aveni, juge unique, avec l'approbation de Camilla Mariéthoz Wyssen, juge ; Thierry Leibzig, greffier. Parties A._______, née le (...), Afghanistan, CFA Giffers, La Guglera 1, 1735 Giffers, recourante, contre Secrétariat d'Etat aux migrations (SEM), Quellenweg 6, 3003 Berne, autorité inférieure. Objet Asile (non-entrée en matière) et renvoi (procédure Dublin) ; décision du SEM du 22 décembre 2022 / N (...). Vu la demande d'asile déposée en Suisse, le 15 novembre 2022, par A._______ (ci-après : la recourante ou l'intéressée), les résultats de la comparaison de ses données dactyloscopiques avec celles enregistrées dans la banque de données « Eurodac », dont il ressort qu'elle a été interpellée en Italie, le (...) novembre 2022, et que ses empreintes digitales y ont été relevées le lendemain, le mandat de représentation en faveur des juristes et avocat(e)s de Caritas Suisse à B._______, que la recourante a signé le 18 novembre 2022, le compte-rendu de l'entretien du 24 novembre 2022 (ci-après : entretien « Dublin »), lors duquel l'intéressée a été entendue par le SEM, en présence de son représentant juridique, sur la compétence éventuelle de l'Italie pour le traitement de sa demande d'asile, ses objections à son transfert dans cet Etat, ainsi que sur son état de santé, les documents produits par l'intéressée à cette occasion, dont il ressort que celle-ci s'est vue notifier, en date du (...) novembre 2022, des décisions des autorités italiennes ordonnant son refoulement et lui intimant l'ordre de quitter le territoire italien sous sept jours, la requête aux fins de prise en charge de la recourante, présentée le 24 novembre 2022 par le SEM aux autorités italiennes compétentes et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7 décembre 2022, par laquelle les autorités italiennes ont admis leur compétence pour traiter la demande de protection internationale de la recourante, sur la base de cette même disposition, les moyens de preuve remis au SEM, le 19 décembre 2022, par l'intéressée, dont il ressort notamment que son père, C._______ (N [...]), est au bénéfice d'un permis B en Suisse ; qu'en date du (...) 2021, elle avait déposé une demande de visa pour motifs humanitaires auprès de la Représentation suisse en D._______ ; que dite requête avait été rejetée par les autorités suisses, le (...) 2021, et que le SEM avait rejeté l'opposition formulée contre ce rejet et confirmé le refus d'autorisation d'entrée en Suisse de la recourante, par décision du (...) 2022, la décision du 22 décembre 2022, notifiée le lendemain, par laquelle le SEM, en application de l'art. 31a al. 1 let. b LAsi (RS 142.31), n'est pas entré en matière sur la demande d'asile de l'intéressée, a prononcé son transfert vers l'Italie et a ordonné l'exécution de cette mesure, constatant l'absence d'effet suspensif à un éventuel recours, le recours interjeté, le 29 décembre 2022, contre cette décision auprès du Tribunal administratif fédéral (ci-après : le Tribunal), par lequel l'intéressée conclut à l'annulation de la décision attaquée et, à titre principal, à l'entrée en matière sur sa demande d'asile ou, subsidiairement, au renvoi de la cause au SEM, les demandes d'exemption du versement de l'avance des frais de procédure, d'assistance judiciaire totale, de prononcé de mesures provisionnelles urgentes et d'octroi de l'effet suspensif dont le recours est assorti, les moyens de preuve joints au recours, à savoir des copies des documents qui avaient déjà été produits durant la procédure de première instance et des captures d'écran listant, selon les dires de l'intéressée, des échanges téléphoniques réguliers avec son père, l'ordonnance du 30 décembre 2022, par laquelle le Tribunal a provisoirement suspendu l'exécution du transfert de la recourante vers l'Italie,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l'intéressée a qualité pour recourir (cf. art. 48 al. 1 PA, applicable par renvoi de l'art. 37 LTAF), qu'en l'occurrence, la recourante a mandaté, le 18 novembre 2022, les juristes et avocat(e)s de Caritas Suisse à B._______ (prestataire mandaté par le SEM) pour la représenter dans le cadre des démarches juridiques en rapport avec sa demande d'asile, qu'aucune déclaration de résiliation du mandat de représentation ne figure au dossier, que le mémoire de recours a cependant été rédigé par la recourante elle-même, qui demande la désignation d'un mandataire d'office (requête d'assistance judiciaire totale), de sorte qu'il y a lieu de considérer que le mandat précédant a pris fin par actes concluants, que le recours, interjeté dans la forme (cf. art. 52 al. 1 PA) et le délai (cf. art. 108 al. 3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 qu'il ne peut, par contre, pas invoquer l'inopportunité de la décision attaquée (cf. ATAF 2015/9 consid. 8.2.2), que point n'est besoin en l'espèce de procéder à des mesures d'instruction complémentaires ; qu'en effet, au vu du dossier, les faits pertinents sont établis avec suffisamment de précision pour que le Tribunal puisse se prononcer en connaissance de cause sur le sort de cette procédure, qu'il ne ressort pas non plus du dossier de vice procédural (p. ex. violation grave du droit d'être entendu) qui rendrait nécessaire la cassation de la décision attaquée, la recourante n'invoquant du reste rien de tel dans son mémoire du 29 décembre 2022,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(cf. art. 13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l'occurrence, les investigations entreprises par le SEM, après consultation de l'unité centrale du système européen « Eurodac », ont révélé que l'intéressée avait franchi irrégulièrement en Italie, le (...) novembre 2022, la frontière du territoire des Etats Dublin, avant de déposer une demande d'asile en Suisse, le 15 novembre suivant, que, le 24 novembre 2022, le SEM a dès lors soumis aux autorités italiennes, dans le délai fixé par l'art. 21 par. 1 du règlement Dublin III, une requête aux fins de prise en charge de l'intéressée, fondée sur l'art. 13 par. 1 du même règlement, que, le 7 décembre 2022, soit dans le délai fixé par l'art. 22 par. 1 du règlement Dublin III, ces mêmes autorités ont expressément accepté de prendre en charge la recourante, sur la base de la disposition invoquée par le SEM, que l'Italie a ainsi reconnu sa compétence pour traiter la demande d'asile de l'intéressée, que ce point est toutefois contesté par la recourante, qu'à l'appui de son recours, et dans le prolongement de ses déclarations devant le SEM (cf. compte-rendu de l'entretien « Dublin » du 24 novembre 2022, p. 1 s.), elle fait valoir en substance que son père est au bénéfice d'un permis B en Suisse, qu'elle a besoin de lui « affectivement, financièrement et dans [son] quotidien », et qu'elle n'avait d'autre choix que de passer par l'Italie pour le rejoindre en Suisse, où elle souhaite demeurer à ses côtés, que la présence en Suisse du père de l'intéressée n'est cependant pas de nature à infirmer la compétence de l'Italie en vertu de l'art. 13 par. 1 du règlement Dublin III, qu'en effet, en tant que la recourante est majeure, son père (résidant légalement en Suisse) n'est pas un « membre de (sa) famille » au sens de l'art. 2 let. g dudit règlement, que les art. 9, 10 et 11 du règlement Dublin III, qui précèdent l'art. 13 dans l'ordre des critères de détermination de l'Etat responsable, ne sont dès lors pas applicables en l'espèce, qu'à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que, selon la doctrine et la jurisprudence, cette disposition, bien que placée dans le chapitre IV du règlement Dublin III, et non dans le chapitre précédent relatif aux critères de compétence, doit aussi être considérée comme un critère de détermination de l'Etat responsable (cf. Filzwieser / Sprung, Dublin III-Verordnung, Vienne 2014, par. K4 ad art. 16 ; cf. ATAF 2017 VI/5 consid. 8.3.2 et réf. citées), que cette disposition est, en outre, directement applicable et, par conséquent, justiciable devant le Tribunal (cf. ATAF 2017 VI/5 précité consid. 8.3.2 et 2010/27 consid. 6.3.2), qu'en l'espèce, il n'existe toutefois aucun indice d'une situation de dépendance particulière au sens de l'art. 16 par. 1 du règlement Dublin III (sur cette notion, voir notamment l'arrêt du Tribunal E-1137/2020 du 4 mars 2020 consid. 6.2.1 in fine et jurisp. cit.), une simple relation affective étroite n'étant pas suffisante dans ce contexte, que l'intéressée a pu vivre sans le soutien de son père avant son arrivée en Suisse, durant plusieurs années, et ne souffre à l'évidence pas de troubles physiques et/ou psychiques à ce point sérieux qu'elle aurait impérativement besoin de l'encadrement de ce parent (cf. également, s'agissant de son état de santé, p. 11 s. infra), qu'elle ne peut par conséquent pas se prévaloir de l'art. 16 par. 1 règlement Dublin III, que les captures d'écran d'échanges téléphoniques, produites à l'appui du recours, ne sont pas de nature à modifier cette appréciation, que les arguments de l'intéressée, selon lesquels elle voulait dès le départ se rendre en Suisse et souhaitait voir sa demande d'asile traitée dans ce pays, ne sont pas déterminants et ne sauraient remettre en cause la compétence de l'Italie, dès lors que, comme dit plus haut, l'Etat compétent est fixé en application des critères prévus dans le règlement Dublin III - en l'occurrence, le critère lié à l'entrée illégale de la recourante sur le territoire italien - et que celle-ci ne peut choisir librement dans quel Etat elle souhaite déposer sa demande d'asile (cf. ATAF 2010/2015 consid. 8.3, auquel il y a lieu de se référer par analogie), qu'en conséquence, la responsabilité de l'Italie pour le traitement de la demande d'asile de l'intéressée est définitivement acquise, au regard des critères habituels de détermination de l'Etat membre responsable, que, de jurisprudence constante, le Tribunal a retenu qu'il ne pouvait être conclu à l'existence de défaillances systémiques dans la procédure d'asile et le système d'accueil en Italie (cf. notamment arrêt du Tribunal D-4235/2021 du 19 avril 2022 [publié comme arrêt de référence] consid. 10.2 et jurisp. cit.), que c'est le lieu de rappeler que l'Italie est liée à la Charte 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partant, et faute d'indice sérieux et convaincant apte à démontrer que les hypothèses strictes de l'art. 3 par. 2 al. 2 du règlement Dublin III sont réalisées in casu, l'application de cette disposition ne se justifie pas dans le cas particulier, la recourante ne le soutenant du reste pas, que, dans son recours, l'intéressée s'oppose à son transfert aux motifs que cette mesure violerait l'unité familiale ; qu'elle soutient en outre qu'elle n'aura aucune chance de « construire une vie stable » en Italie, car ce pays ne l'accueillera pas et ne « met aucune infrastructure en place pour les requérants d'asile », que, ce faisant, elle sollicite implicitement l'application d'une des clauses discrétionnaires prévues à l'art. 17 par. 1 du règlement Dublin III, à savoir celle retenue par le par. 1 de cette disposition (clause de souveraineté), que l'art. 17 par. 1 précité prévoit que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du 11 août 1999 (OA 1, RS 142.311), qu'en l'occurrence, la recourante étant majeure, la présence de son père en Suisse, dont elle n'est à l'évidence pas dépendante (cf. supra p. 8), ne fonde pas pour elle un droit de demeurer dans le pays au titre de son droit au respect de sa vie privée et familiale au sens de l'art. 8 CEDH, qu'il est renvoyé sur ce point à la motivation de la décision querellée (cf. point II p. 6), qu'en outre, dans le cas particulier, l'intéressée n'a pas démontré l'existence d'un risque concret que les autorités italiennes refuseraient de la prendre en charge et de mener à terme l'examen de sa demande de protection, en violation de la directive Procédure, qu'elle n'a par ailleurs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les décisions des autorités italiennes qui lui ont été notifiées en date du (...) novembre 2022, ordonnant son refoulement et lui intimant l'ordre de quitter le territoire italien sous sept jours, ne sont pas déterminantes à cet égard, en tant qu'il en ressort expressément qu'elles ont été rendues à raison du fait que l'intéressée n'avait pas souhaité, à ce moment-là, déposer de demande de protection internationale dans ce pays, ce qui demeure toutefois sans incidence sur la compétence Dublin, que, comme cela ressort également des déclarations de son entretien « Dublin », l'intéressée n'a fait que transiter par l'Italie, où elle n'est demeurée que quelques jours, sans chercher à y déposer une demande de protection, qu'elle n'a ainsi pas donné la possibilité aux autorités italiennes d'examiner ses motifs et, le cas échéant, de lui accorder un éventuel soutien, qu'il lui appartiendra dès lors, à son retour en Italie, de se conformer aux instructions des autorités de ce pays, de s'annoncer auprès des autorités compétentes immédiatement à son arrivée et, en cas de maintien de sa demande d'asile, d'entreprendre les démarches nécessaires à l'ouverture d'une procédure de protection, afin de pouvoir bénéficier pleinement des garanties prévues par les directives Procédure et Accueil précitées, que l'intéressée n'a pas non plus démontré l'existence d'indices sérieux que ses conditions d'existence en Italie revêtiraient un tel degré de pénibilité et de gravité qu'elles seraient constitutives d'un traitement contraire à l'art. 3 CEDH ou encore à l'art. 3 Conv. torture, ni que les autorités italiennes ne respecteraient pas le droit international, qu'au contraire, il ressort de ses propres déclarations qu'elle a été hébergée dans un centre pour migrants dès son arrivée en Italie, ce qui tend à démontrer que les autorités italiennes avaient, à ce moment déjà, entamé sa prise en charge (cf. compte-rendu de l'entretien « Dublin » du 24 novembre 2022, p. 2), qu'au vu de ce qui précède, l'intéressée n'a de toute évidence pas eu à pâtir jusqu'à présent de défaillances ni de la procédure d'asile ni des conditions d'accueil des requérants d'asile en Italie, et les autorités italiennes n'ont jusqu'à présent pas failli à leurs obligations internationales à son égard, qu'au demeurant, si - après son retour en Italie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(cf. art. 26 directive Accueil), que, par ailleurs, l'intéressée ne fait pas valoir qu'elle souffre actuellement de problèmes de santé particuliers, que, lors de son entretien « Dublin » du 24 novembre 2022, elle a déclaré avoir eu un rhume et un mal de gorge en Italie, qu'elle avait pu soigner en Suisse grâce aux médicaments fournis par son père ; qu'elle a également mentionné qu'elle était stressée psychologiquement, en raison de la situation de sa mère et de sa soeur demeurées en Turquie, qu'elle n'a produit aucun document médical la concernant, que son état de santé ne saurait donc s'opposer à son transfert vers l'Italie,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que dans ces conditions, le transfert de l'intéressée en Italie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qu'au surplus et même si ce point n'est pas déterminant en l'espèce, le Tribunal relève que la soeur et le frère de l'intéressée, avec qui elle est arrivée en Suisse, font également l'objet d'une décision d'exécution de transfert vers l'Italie, confirmée par l'autorité de céans dans ses arrêts du même jour (E-6082/2022 et E-6086/2022), et qu'ils pourront donc demeurer ensemble à l'issue de leur transfert en Italie, que c'est donc à bon droit que le SEM a considéré que l'Italie était l'Etat membre responsable du traitement de la demande de protection internationale introduite par l'intéressée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de la recourante, en application de l'art. 31a al. 1 let. b LAsi, et qu'il a prononcé son transfert de Suisse vers l'Italie,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mesures prises sur la base de l'art. 56 PA par le Tribunal, le 30 décembre 2022, suspendant provisoirement l'exécution du transfert de la recourante, sont levées, que le présent arrêt au fond rend sans objet les requêtes de l'intéressée relatives à l'octroi de l'effet suspensif et à la dispense du versement d'une avance de frais, qu'en outre, les conclusions du recours étant d'emblée vouées à l'échec, la requête d'assistance judiciaire totale contenue dans le mémoire de recours est rejetée (cf. art. 102m al. 1 et 4 LAsi en lien avec l'art.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