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E-6084/2015 vom 1. Oktober 2015</w:t>
      </w:r>
    </w:p>
    <w:p>
      <w:r>
        <w:t>Bundesverwaltungsgericht, 2015-10-01, FR</w:t>
      </w:r>
    </w:p>
    <w:p>
      <w:r>
        <w:rPr>
          <w:b/>
        </w:rPr>
        <w:t xml:space="preserve">Quelle: </w:t>
      </w:r>
      <w:r>
        <w:t>https://mcp.opencaselaw.ch/entscheid/bvger_E-6084_2015</w:t>
      </w:r>
    </w:p>
    <w:p>
      <w:r>
        <w:t>FR: TAF E-6084/2015 du 1 octobre 2015</w:t>
      </w:r>
    </w:p>
    <w:p>
      <w:r>
        <w:t>IT: TAF E-6084/2015 del 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E-6084/2015 Arrêt du 1er octobre 2015 Composition François Badoud, juge unique, avec l'approbation de Yanick Felley, juge ; Antoine Willa, greffier. Parties A._______, né le (...), Erythrée, (...), recourant, contre Secrétariat d'Etat aux migrations (SEM), Quellenweg 6, 3003 Berne, autorité inférieure. Objet Asile (non-entrée en matière / Dublin) et renvoi ; décision du SEM du 18 septembre 2015 / N (...). Vu la demande d'asile déposée en Suisse par A._______ en date du 29 juin 2015, la décision du 18 septembre 2015 (notifiée le 25 septembre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28 septembre 2015, contre cette décision, les requêtes d'assistance judiciaire et d'octroi de l'effet suspensif dont il est assorti, la réception du dossier de première instance par le Tribunal administratif fédéral (ci-après: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dires du recourant qu'il est entré en Italie le 22 juin 2015 et que son identité a été enregistrée par les autorités italiennes, qu'il a été interpellé par la police-frontière à B._______, le 29 juin 2015, qu'en date du 9 juillet 2015, le SEM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l'intéressé, dans son acte de recours, a fait valoir les mauvaises conditions de vie auxquelles il risquerait d'être exposé en Italie, et a indiqué ne pas vouloir s'y rendre,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A. S. c/Suisse n° 39350/13 du 30 juin 2015), que l'intéressé n'a pas établi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le recourant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cet Etat ne connaît donc pas des défaillance systémiques au sens de l'art. 3 par. 2 2ème phrase du règlement Dublin III (arrêt n° 39350/13 du 30 juin 2015 cité ci-dessus), que, dans ces conditions, l'application de cette disposition ne se justifie pas en l'espèce, que cela dit, le SEM a correctement examiné s'il y avait lieu d'appliquer la clause de souveraineté citée à l'art. 17 par. 1 du règlement, qu'aucun élément ressortant du dossier ou de l'acte de recours ne permet de remettre en cause son appréciation, qu'au surplus, il incombe à l'intéressé, qui n'a pas encore déposé en Italie de demande d'asile, ni d'ailleurs requis aucune aide, d'accomplir cette démarche et de faire alors usage des droits que lui accorderait la procédure ainsi ouverte, que dans ce contexte, si - après son retour en Italie -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ayant été rendu, la requête en octroi de l'effet suspensif est sans objet, qu'au vu de ce caractère manifestement infondé,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