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E-6083/2015 vom 2. Oktober 2015</w:t>
      </w:r>
    </w:p>
    <w:p>
      <w:r>
        <w:t>Bundesverwaltungsgericht, 2015-10-02, FR</w:t>
      </w:r>
    </w:p>
    <w:p>
      <w:r>
        <w:rPr>
          <w:b/>
        </w:rPr>
        <w:t xml:space="preserve">Quelle: </w:t>
      </w:r>
      <w:r>
        <w:t>https://mcp.opencaselaw.ch/entscheid/bvger_E-6083_2015</w:t>
      </w:r>
    </w:p>
    <w:p>
      <w:r>
        <w:t>FR: TAF E-6083/2015 du 2 octobre 2015</w:t>
      </w:r>
    </w:p>
    <w:p>
      <w:r>
        <w:t>IT: TAF E-6083/2015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E-6083/2015 Arrêt du 2 octobre 2015 Composition William Waeber, juge unique, avec l'approbation de Daniela Brüschweiler, juge ; Arun Bolkensteyn, greffier. Parties A._______, né le (...), Erythrée, (...), recourant, contre Secrétariat d'Etat aux migrations (SEM ; anciennement Office fédéral des migrations, ODM), Quellenweg 6, 3003 Berne, autorité inférieure. Objet Asile (non-entrée en matière / procédure Dublin) et renvoi ; décision du SEM du 16 septembre 2015 / N (...). Vu la demande d'asile déposée en Suisse par A._______ en date du 20 juin 2015, l'audition du 24 juin 2015, lors de laquelle l'intéressé a notamment déclaré avoir gagné l'Italie par voie maritime depuis la Libye (cf. pv de l'audition, ch. 5.02), la requête aux fins de prise en charge de l'intéressé adressée le 3 juillet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requête à laquelle il n'a pas été répondu, la décision du 16 septembre 2015 (notifiée le 22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demandes d'assistance judiciaire totale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le recourant s'oppose toutefois à son transfert en Italie, en raison des de vie difficiles qui y règnent pour les requérants d'asile, qu'en outre, il ne se sentirait pas en sécurité dans ce pays, en lequel il n'aurait pas confiance,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s'il entend la maintenir, qu'en outre, l'intéressé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un homme jeune et sans charge familiale, n'appartient pas à la catégorie des personnes particulièrement vulnérables, telle que définie par la CourEDH dans son arrêt Tarakhel c. Suisse précité (par. 118-122), pour lesquelles l'Etat requérant doit, avant de prononcer un transfert vers Italie, obtenir des autorités italiennes des garanties individuelles d'une prise en charge conforme aux exigences de l'art. 3 CEDH (cf. ATAF 2015/4 consid. 4.3), que s'il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qu'en conséquence, le transfert du recourant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consid. 8.2.2 ; arrêt du Tribunal administratif fédéral E-641/2014 du 13 mars 2015, destiné à publication), que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(cf. art. 110a al. 2 LAsi et art. 65 al. 1 et 2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