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E-6082/2012 vom 12. März 2013</w:t>
      </w:r>
    </w:p>
    <w:p>
      <w:r>
        <w:t>Bundesverwaltungsgericht, 2013-03-12, DE</w:t>
      </w:r>
    </w:p>
    <w:p>
      <w:r>
        <w:rPr>
          <w:b/>
        </w:rPr>
        <w:t xml:space="preserve">Quelle: </w:t>
      </w:r>
      <w:r>
        <w:t>https://mcp.opencaselaw.ch/entscheid/bvger_E-6082_2012</w:t>
      </w:r>
    </w:p>
    <w:p>
      <w:r>
        <w:t>FR: TAF E-6082/2012 du 12 mars 2013</w:t>
      </w:r>
    </w:p>
    <w:p>
      <w:r>
        <w:t>IT: TAF E-6082/2012 del 12 marzo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E-6082/2012 Urteil vom 12. März 2013 Besetzung Einzelrichterin Gabriela Freihofer, mit Zustimmung von Richter Thomas Wespi, Gerichtsschreiberin Chantal Schwizer. Parteien A._______, geboren am (...), Türkei, vertreten durch Dr. iur. Marcel Rochaix, Rechtsanwalt, (...) , Beschwerdeführerin, gegen Bundesamt für Migration (BFM), Quellenweg 6, 3003 Bern, Vorinstanz . Gegenstand Asyl und Wegweisung; Verfügung des BFM vom 22. Oktober 2012 / N (...). Das Bundesverwaltungsgericht stellt fest, dass die Beschwerdeführerin eigenen Angaben zufolge am 5. Februar 2009 ihr Heimatland verliess und am 8. Februar 2009 illegal in die Schweiz einreiste, wo sie am folgenden Tag im Empfangs- und Verfahrenszentrum (EVZ) B._______ um Asyl nachsuchte, dass sie anlässlich der Kurzbefragung im EVZ B._______ vom 13. Februar 2009 sowie der direkten Anhörung vom 9. März 2009 zur Begründung des Asylgesuchs im Wesentlichen geltend machte, sie stamme aus C._______, sei (...) und sei seit dem Jahr 1995 geschieden, dass sie zusammen mit ihren Geschwistern bei ihren Eltern gewohnt habe und ihre minderjährigen Söhne seit (...) zusammen mit dem Kindsvater in der Schweiz leben würden, dass ihr Schwager wegen seiner Mitgliedschaft zur Hisbollah zu (...) Jahren Haft verurteilt worden sei, aufgrund einer Amnestie im Jahre 2004 oder 2005 nach fünfeinhalb Jahren jedoch freigelassen worden sei, dass er auch (...) des legalen islamistischen Vereins 'Mustazaf-Der' sei, welcher der Hisbollah nahe stehe, dass sie sich der 'Mustazaf-Der' ebenfalls angeschlossen und sich dabei um (...) gekümmert habe, dass sie am (...) Juni 2008 von der Polizei verhaftet, über Nacht festgehalten und über den Verein sowie über ihren Schwager verhört worden sei, dass sie am (...) November 2008 ein zweites Mal verhaftet, auf dem Polizeiposten verhört, von einem Polizisten in den Arm getreten, bedroht und schliesslich am folgenden Morgen freigelassen worden sei, dass ihr Vater sie geohrfeigt habe, als sie nach Hause gekommen sei, weil sie mit ihren islamistischen Aktivitäten Schande über die Familie bringe, dass sie daraufhin oft bei ihren Tanten (...) gewohnt habe, bis sie am 15. Dezember 2008 zu (...) nach Istanbul geflüchtet sei, dass sie dort von ihrem Bruder erfahren habe, dass sie ein Schreiben der Staatsanwaltschaft erhalten habe und er dieses einem Anwalt gegeben habe, dass sie vor diesem Hintergrund ihr Heimatland verlassen habe, dass sie in der Schweiz um Asyl nachgesucht habe, damit sie in der Nähe ihrer Kinder leben könne, dass sie zur Stützung ihrer Vorbringen verschiedene Dokumente im Original (Identitätskarte, (...)zertifikat, Koranzertifikat, Arztbericht ihres Sohnes, zwei Internetartikel über den Verein 'Mustazaf-Der') zu den Akten reichte, dass das BFM das Asylgesuch der Beschwerdeführerin mit Verfügung vom 22. Oktober 2012 - eröffnet am 24. Oktober 2012 - ablehnte, die Wegweisung aus der Schweiz verfügte und den Vollzug der Wegweisung anordnete, dass das BFM zur Begründung im Wesentlichen anführte, die geltend gemachten Massnahmen der Polizei (zweimaliges Festhalten mit Verhör innerhalb von fünf Monaten) würden mangels Intensität keine asylrechtliche Verfolgung im Sinne von Art. 3 des Asylgesetzes vom 26. Juni 1998 (AsylG, SR 142.31) darstellen, zumal es weder zu einer Anklage noch zu einer längeren Untersuchungshaft gekommen sei und sie auch keine weiteren Belästigungen durch die Behörden erlitten habe, dass die türkischen Behörden über das legitime Recht verfügten, den Verein, welcher der Hisbollah nahe stehe, genauer zu beobachten und die Mitglieder zu befragen, um eine eventuelle Radikalisierung zu verhindern oder zumindest Kenntnis darüber zu erlangen, dass das behördliche Interesse an der Beschwerdeführerin vermutlich darin liege, dass es sich bei ihr um die Schwägerin des (...) der 'Mustazaf-Der' handle, mit welchem sie im selben Haus lebe, dass sich daher die von der Polizei getroffenen Massnahmen - ausser dem erlittenen Fusstritt - alle im Rahmen der türkischen Rechtsordnung befunden hätten, dass auch die Ohrfeigen und Beschimpfungen ihres Vaters keine asylbeachtliche Intensität erlangt hätten, dass ihr Schwager mit ihren Aktivitäten einverstanden sei und diese dabei unterstützt habe, weshalb die Bedrohung durch den Vater zusätzlich an Gewicht verliere, dass die beiden Festnahmen durch die lokale Polizei erfolgt seien, die Beschwerdeführerin vor ihrer Ausreise aus der Türkei noch fast zwei Monate in Istanbul bei (...) und bei Freunden gewohnt habe, ohne dabei staatlichen Massnahmen ausgesetzt gewesen zu sein, dass die Beschwerdeführerin daher lokal oder regional beschränkte Verfolgungsmassnahmen geltend mache, denen sie sich durch einen Wohnortswechsel entziehen könne, dass abgesehen davon gewisse Zweifel an den Vorbringen der Beschwerdeführerin bestehen würden, dass nämlich nicht nachvollzogen werden könne, weshalb sie sich nicht für das angeblich an sie gerichtete Schreiben der Staatsanwaltschaft interessiert habe und dessen Inhalt nicht in Erfahrung habe bringen wollen, dass in Bezug auf die Drohungen des Vaters ferner nicht logisch sei, dass dieser die Mitgliedschaft der (...) weiteren Töchter und seines Schwiegersohnes im Verein 'Mustazaf-Dar' dulde, die Aktivitäten der Beschwerdeführerin für diesen Verein hingegen nicht, dass die Freude des Vaters über die Nachricht des Aufenthalts seiner Tochter in der Schweiz unlogisch sei, da er damit keine Kontrolle mehr über sie habe, worüber er, falls er tatsächlich die Familienehre beschützen wolle, sicherlich nicht erfreut sein könne, dass nicht nachvollziehbar sei, weshalb sich die Beschwerdeführerin nach ihrer Verletzung am Arm nicht bereits in Istanbul habe medizinisch behandeln lassen, sondern damit bis zur Einreise in die Schweiz zugewartet habe, dass schwer zu glauben sei, die Beschwerdeführerin, welche in der Schweiz bei einem Arzt eine Röntgenaufnahme gemacht habe, kenne das daraus gewonnene Resultat nicht, erfolge doch die Diagnose gleich nach der Röntgenaufnahme, dass eine allfällige Armverletzung überdies nicht beweise, dass sie von der Polizei verfolgt werde, könnte diese Verletzung doch allerlei Ursachen haben, dass die Beschwerdeführerin mit Eingabe vom 23. November 2012 gegen diesen Entscheid beim Bundesverwaltungsgericht durch ihren Rechtsvertreter Beschwerde erhob und dabei die vollumfängliche Aufhebung der vorinstanzlichen Verfügung vom 22. Oktober 2012 beantragte, dass mit Zwischenverfügung vom 29. November 2012 der Beschwerdeführerin mitgeteilt wurde, sie könne den Ausgang des Verfahrens in der Schweiz abwarten und ihr Frist zur Zahlung eines Kostenvorschuss von Fr. 600.- gesetzt wurde, welcher fristgerecht geleistet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Eingriffe in die Freiheit sodann eine bestimmte Intensität aufweisen müssen, um als asylrelevant angesehen zu werden, dass Strassenkontrollen, Hausdurchsuchungen, Festnahmen zur Feststellung der Identität, Vorladungen zu Verhören und kurze Inhaftierungen praxisgemäss als nicht genügend erachtet werden (vgl. Walter Kälin, Grundriss des Asylverfahrens, Bern 1990, S. 44 f.), dass damit die von der Beschwerdeführerin vorgebrachten zwei kurzen Festnahmen am (...) Juni 2008 und am (...) November 2008 den Anforderungen an die Intensität nicht zu genügen vermögen, dass sie in ihrer Beschwerde nichts vorbringt, was geeignet wäre, um zu einem anderen Schluss zu gelangen, zumal sie darin im Wesentlichen den zur Begründung des Asylgesuchs geltend gemachten Sachverhalt wiederholt und auf Zeitungsberichte und Berichterstattungen über Folterungen von Anhängern und vermeintlichen Anhängern der Hisbollah hinweist, dass sie daraus auch nichts zu ihren Gunsten abzuleiten vermag, weil sie zu keinem Zeitpunkt geltend macht, Anhängerin oder Sympathisantin der Hisbollah gewesen zu sein, sondern Mitglied des legalen Vereins 'Mustazaf-Der', wo sie in Privatwohnungen Frauenversammlungen und Korankurse durchgeführt habe (vgl. Akten BFM A7/16 S. 8), dass, wäre sie tatsächlich unter ernsthaftem Verdacht gestanden, aufgrund ihrer Aktivitäten für diesen Verein in Verbindung mit der türkischen Hisbollah zu stehen, davon auszugehen ist, dass die türkischen Behörden die Beschwerdeführerin nicht zweimal bereits nach einem Tag Haft freigelassen hätten, dass die Beschwerdeführerin das angebliche Schreiben der Staatsanwaltschaft, welches ihr Bruder einem Anwalt gegeben habe, in Verletzung von Art. 8 AsylG bis heute nicht zu den Akten gereicht hat, weshalb mit dem BFM davon auszugehen ist, sie habe kein solches erhalten, dass sie bis dato auch kein ärztliches Zeugnis ins Recht legte, obwohl sie in der Beschwerde selbst angab, sie habe nach Verständnisproblemen einen Zweittermin beim Arzt zur Mitteilung der Diagnose vereinbart, wobei sie zu diesem Termin zwecks Übersetzung eine Begleitperson bei sich gehabt habe (vgl. Beschwerde S. 4 Rn. 18), dass aufgrund der protokollierten Angaben zu ihren Verwandten in der Schweiz und ihrer Zusatzbemerkung ("ich entschied mich für die Schweiz, um in der Nähe meiner Kinder zu sein"; vgl. A 1/10 S. 4 und 8) davon auszugehen ist, die Beschwerdeführerin habe ihr Heimatland aus anderen Gründen verlassen, als den von ihr angegebenen, womit auch die Freude des Vaters über die Nachricht, dass seine Tochter in der Schweiz sei, verständlicher wäre, dass es sich an dieser Stelle erübrigt, näher auf die Ausführungen in der Beschwerde einzugehen, da sie nicht geeignet sind, die Erwägungen des BFM, denen sich das Bundesverwaltungsgericht vollumfänglich anschliesst, zu entkräften,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in der Türkei droht, dass die Beschwerdeführerin aus der Tatsache, dass ihre seit dem Jahre (...) beim Vater in der Schweiz lebenden Söhne über die Niederlassungsbewilligung C verfügen, nichts zu ihren Gunsten ableiten kann, da sie vom Kindsvater geschieden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Beschwerdeführerin noch individuelle Gründe auf eine konkrete Gefährdung im Falle einer Rückkehr schliessen lassen, weshalb der Vollzug der Wegweisung vorliegend zumutbar ist, dass die (...)-jährige Beschwerdeführerin mit guter Schulbildung und Berufserfahrung als zertifizierte (...) (vgl. A 1/10 S. 2) bis kurz vor ihrer Ausreise in C._______ gelebt hat, wo sie heute nebst einem sozialen Netz mit ihren Eltern und Geschwistern auch über ein familiäres Beziehungsnetz verfügt (vgl. A 1/10 S. 4), dass sie zudem auch in Istanbul über gute Anknüpfungspunkte ([...], Freunde) verfügt, weshalb davon auszugehen ist, sie werde bei einer Rückkehr in die Türkei nicht in völlige Armut geraten, ansonsten ihr Beziehungsnetz sie in einer ersten Phase unterstützen könnte, dass sie in der Beschwerde nichts entgegenhält, was geeignet ist, diese Einschätzung umzustossen, und auch keine individuellen Vollzugshindernisse geltend macht, dass der Vollzug der Wegweisung der Beschwerdeführerin in den Heimatstaat schliesslich möglich ist (Art. 83 Abs. 2 AuG) und es der Beschwerdeführerin obliegt, bei der Beschaffung gültiger Reisepapiere mitzuwirken (vgl. Art. 8 Abs. 4 AsylG und dazu auch BVGE 2008/34 E. 12 S. 513 - 515),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der Beschwerdeführerin aufzuerlegen (Art. 63 Abs. 1 VwVG) und mit dem am 5. Dezember 2012 in gleicher Höhe geleisteten Kostenvorschuss zu verrechnen sind. (Dispositiv nächste Seite) Demnach erkennt das Bundesverwaltungsgericht: 1. Die Beschwerde wird abgewiesen. 2. Die Verfahrenskosten von Fr. 600.- werden der Beschwerdeführerin auferlegt und mit dem in gleicher Höhe geleisteten Kostenvorschuss verrechnet. 3. Dieses Urteil geht an die Beschwerdeführerin,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