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E-607/2013 vom 14. Februar 2013</w:t>
      </w:r>
    </w:p>
    <w:p>
      <w:r>
        <w:t>Bundesverwaltungsgericht, 2013-02-14, DE</w:t>
      </w:r>
    </w:p>
    <w:p>
      <w:r>
        <w:rPr>
          <w:b/>
        </w:rPr>
        <w:t xml:space="preserve">Quelle: </w:t>
      </w:r>
      <w:r>
        <w:t>https://mcp.opencaselaw.ch/entscheid/bvger_E-607_2013</w:t>
      </w:r>
    </w:p>
    <w:p>
      <w:r>
        <w:t>FR: TAF E-607/2013 du 14 février 2013</w:t>
      </w:r>
    </w:p>
    <w:p>
      <w:r>
        <w:t>IT: TAF E-607/2013 del 14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E-607/2013 Urteil vom 14. Februar 2013 Besetzung Einzelrichterin Gabriela Freihofer, mit Zustimmung von Richter Hans Schürch; Gerichtsschreiber Simon Thurnheer. Parteien A._______, geboren am (...), Afghanistan, vertreten durch Dr. iur. Oliver Brunetti, BAS Beratungsstelle für Asylsuchende der Region Basel, (...) , Beschwerdeführer, gegen Bundesamt für Migration (BFM), Quellenweg 6, 3003 Bern, Vorinstanz . Gegenstand Nichteintreten auf Asylgesuch und Wegweisung (Dublin-Verfahren); Verfügung des BFM vom 25. Januar 2013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der Richtlinie 2003/9/EG des Rates vom 27. Januar 2003 (Aufnahmerichtlinie),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der Beschwerdeführer - zusammen mit seiner Verlobten und deren Kind (E-608/2013) - am 18. Oktober 2012, von Italien herkommend, in die Schweiz einreiste und hier um Asyl nachsuchte, dass er am 5. November 2012 im Empfangs- und Verfahrenszentrum B._______ summarisch zum Reiseweg befragt und ihm dabei zur mutmasslichen Zuständigkeit Italiens für die Durchführung des Asyl- und Wegweisungsverfahrens gemäss der Dublin-II-VO, zu einem allfälligen Nichteintretensentscheid gemäss Art. 34 Abs. 2 Bst. d AsylG sowie zur allfälligen Wegweisung nach Italien das rechtliche Gehör gewährt wurde, dass er diesbezüglich zu Protokoll gab, er wolle (zusammen mit seiner Verlobten und deren Kind) nicht nach Italien zurück, sondern in der Schweiz bleiben, dass ein Abgleich mit der europäischen Datenbank EURODAC ergab, dass der Beschwerdeführer (zusammen mit seiner Verlobten und deren Kind) am 20. September 2012 illegal in Italien eingereist und dort daktyloskopisch erfasst worden war, dass das BFM die italienischen Behörden am 23. November 2012 um Übernahme des Beschwerdeführers (sowie seiner Verlobten und deren Kindes) im Sinne von Art. 10 Abs. 1 Dublin-II-VO ersuchte, dass die italienischen Behörden zum Übernahmegesuch des BFM innert Frist keine Stellung nahmen, dass das BFM mit Verfügung vom 25. Januar 2013 (eröffnet am 31. Januar 2013) in Anwendung von Art. 34 Abs. 2 Bst. d AsylG auf das Asylgesuch nicht eintrat, die Wegweisung aus der Schweiz nach Italien anordnete und den Beschwerdeführer (sowie - mit separater Verfügung - seine Verlobte und deren Kind)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dass die staatsvertragliche Zuständigkeit Italiens für die Durchführung des Asyl- und Wegweisungsverfahrens aufgrund der Aussagen des Beschwerdeführers und des EURODAC-Treffers feststehe, dass die Zuständigkeit, das Asyl- und Wegweisungsverfahren durchzuführen, gemäss Art. 18 Abs. 7 Dublin-II-VO am 24. Januar 2013 auf Italien übergegangen sei, da die italienischen Behörden innert Frist zum Übernahmegesuch des BFM keine Stellung genommen hätten, dass die Dublin-II-VO die Zuständigkeit eines Mitgliedstaates nach festgelegten Prinzipien bestimme, wobei die Präferenz eines Gesuchstellers im Normalfall keine Beachtung finden könne, dass Italien die Aufnahmerichtlinie, welche zahlreiche Mindestnormen für die Aufnahme und Betreuung von Asylsuchenden beinhalte, ohne Beanstandungen seitens der Europäischen Kommission umgesetzt habe, dass der Beschwerdeführer allfällige Klagen bezüglich Unterbringung, Betreuung und Unterstützungsleistungen bei den zuständigen italienischen Behörden vorzubringen habe, dass Italien als Rechtsstaat mit schutzwilligen und schutzfähigen Behörden gelte, an welche er sich wenden könne, wenn er Übergriffe von Privatpersonen fürchte oder solche erleide, dass auch das in der Schweiz eingereichte Ehevorbereitungsverfahren an der Zuständigkeit Italiens nichts zu ändern vermöge, dass der Beschwerdeführer (zusammen mit seiner Verlobten und deren Kind) mit Eingabe seines Rechtsvertreters vom 6. Februar 2013 gegen diesen Entscheid beim Bundesverwaltungsgericht Beschwerde erheben und dabei Zusammenlegung seines Verfahrens mit dem Verfahren E 608/2013, Aufhebung der angefochtenen Verfügung und Rückweisung der Sache ans BFM zur erneuten Begründung beantragen liess, eventualiter sei das BFM anzuweisen, auf das Asylgesuch des Beschwerdeführers selbst einzutreten, dass er ferner um Erteilung der aufschiebenden Wirkung, vorsorglichen Vollzugsstopp bis zum Entscheid über das Gesuch um Erteilung der aufschiebenden Wirkung, Gewährung der unentgeltlichen Rechtspflege sowie um Verzicht auf die Erhebung eines Kostenvorschusses ersuchte, dass auf die Beschwerdebegründung sowie ihre Beilagen - soweit für den Entscheid wesentlich - in den Erwägungen einzugehen ist, dass die zuständige Instruktionsrichterin den Vollzug der Wegweisung mit Telefax vom 7. Februar 2013 antragsgemäss vorsorglich aussetzte, dass die vorinstanzlichen Akten am 8. Februar 2013 beim Bundesverwaltungsgericht eintrafen (vgl. Art. 109 Abs. 2 AsylG),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i.V.m.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Antrag auf Zusammenlegung der Verfahren abzuweisen ist, die beiden betroffenen Verfahren aufgrund ihrer Konnektivität indes zeitlich koordiniert werden,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ein Mitgliedstaat einen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(Souveränitätsklausel [Art. 3 Abs. 2 Dublin-II-VO] und humanitäre Klausel [Art. 15 Dublin-II-VO]; sowie Art. 29a AsylV 1), dass ein Abgleich der Fingerabdrücke des Beschwerdeführers mit der Datenbank EURODAC ergab, dass dieser am 20. September 2012 in Italien daktyloskopisch erfasst worden war, dass das BFM die italienischen Behörden am 23. November 2012 um Übernahme des Beschwerdeführers gestützt auf Art. 10 Abs. 1 Dublin-II-VO ersuchte, dass die italienischen Behörden das Übernahmeersuchen innert der in Art. 18 Abs. 1 Dublin-II-VO vorgesehenen Frist unbeantwortet liessen, womit sie die Zuständigkeit Italiens implizit anerkannten (Art. 18 Abs. 7 Dublin-II-VO), dass die Zuständigkeit dieses Mitgliedstaates auf Beschwerdeebene unbestritten blieb, dass die Zuständigkeit Italiens somit gegeben ist, dass der Beschwerdeführer im vorliegenden Fall keine konkreten Anhaltspunkte geltend macht, wonach Italien, bei welchem es sich um einen Signatarstaat der EMRK, der FK, des Protokolls über die Rechtsstellung der Flüchtlinge und der FoK handelt, seine staatsvertraglichen Verpflichtungen missachten würde, indem es den Beschwerdeführer unter Missachtung des Non-Refoulement-Gebotes oder unter Verletzung von Art. 3 EMRK in seinen Heimatstaat zurückschaffen würde, dass er anlässlich der Befragung vom 5. November 2012 auch keine solchen Befürchtungen vorbrachte, dass er demgegenüber geltend machte, in Italien sei das Flüchtlingslager dreckig und er sei von schwarzen Mitbewohnern ausgeraubt worden, dass es angesichts der Vermutung, wonach jener Staat, der für die Prüfung des Asylgesuchs zuständig ist, seine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der Beschwerdeführer mithin beweisen oder glaubhaft machen muss, dass seine dortige Behandlung gegen Art. 3 EMRK oder eine andere völkerrechtliche Verpflichtung der Schweiz verstösst, was ihm offensichtlich nicht gelungen ist, dass es demgegenüber dem Beschwerdeführer obliegt, seine obigen Einwände bei den zuständigen italienischen Behörden geltend zu machen, dass dem BFM darin zuzustimmen ist, dass die italienischen Behörden sowohl schutzfähig als auch schutzwillig sind und Italien die Aufnahmerichtlinie ohne Beanstandung seitens der Europäischen Kommission umgesetzt hat, dass unter diesen Umständen keinerlei Hindernisse, insbesondere auch keine humanitären Gründe im Sinne von Art. 29a Abs. 3 AsylV 1, eine Überstellung des Beschwerdeführers als unzulässig erscheinen lassen, dass es demnach entgegen der Beschwerde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nach dem Gesagten kein Anlass besteht, die Sache an die Vorinstanz zurückzuweisen oder diese anzuweisen, ihr Recht auf Selbsteintritt auszuüben, zumal die gleichlautenden Begehren seiner Verlobten (E 608/2013) mit Urteil vom selben Datum ebenfalls abgewiesen werden, dass die Beschwerde aus diesen Gründen abzuweisen und die Verfügung des BFM zu bestätigen ist, dass das Beschwerdeverfahren mit vorliegendem Urteil abgeschlossen ist, weshalb sich die Anträge auf Gewährung der aufschiebenden Wirkung und auf Verzicht auf die Erhebung eines Kostenvorschusses als gegenstandslos erweisen, dass der Vollzugsstopp mit dem vorliegenden Urteil dahinfällt, dass das mit der Beschwerde gestellte Gesuch um Gewährung der unentgeltlichen Rechtspflege im Sinne von Art. 65 Abs. 1 VwVG abzuweisen ist, da die Begehren - wie sich aus den vorstehenden Erwägungen ergibt - als aussichtlos zu bezeichnen waren, dass bei diesem Ausgang des Verfahrens die Kosten von Fr. 600.- (Art. 1 - 3 VGKE) dem Beschwerdeführer aufzuerlegen sind (Art. 63 Abs. 1 VwVG). (Dispositv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