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E-6073/2013 vom 31. Oktober 2013</w:t>
      </w:r>
    </w:p>
    <w:p>
      <w:r>
        <w:t>Bundesverwaltungsgericht, 2013-10-31, DE</w:t>
      </w:r>
    </w:p>
    <w:p>
      <w:r>
        <w:rPr>
          <w:b/>
        </w:rPr>
        <w:t xml:space="preserve">Quelle: </w:t>
      </w:r>
      <w:r>
        <w:t>https://mcp.opencaselaw.ch/entscheid/bvger_E-6073_2013</w:t>
      </w:r>
    </w:p>
    <w:p>
      <w:r>
        <w:t>FR: TAF E-6073/2013 du 31 octobre 2013</w:t>
      </w:r>
    </w:p>
    <w:p>
      <w:r>
        <w:t>IT: TAF E-6073/2013 del 31 ottobre 2013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darauf eingetreten wird.</w:t>
      </w:r>
    </w:p>
    <w:p>
      <w:r>
        <w:rPr>
          <w:b/>
        </w:rPr>
        <w:t>E. 2</w:t>
      </w:r>
    </w:p>
    <w:p>
      <w:r>
        <w:t>Die Verfügung des BFM vom 16. Oktober 2013 wird aufgehoben und die Sache zur Neubeurteilung an das BFM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BFM wird angewiesen, den Beschwerdeführenden eine Parteientschädigung von gesamthaft Fr. 300.- auszurichten.</w:t>
      </w:r>
    </w:p>
    <w:p>
      <w:r>
        <w:rPr>
          <w:b/>
        </w:rPr>
        <w:t>E. 5</w:t>
      </w:r>
    </w:p>
    <w:p>
      <w:r>
        <w:t>Dieses Urteil geht an die Beschwerdeführenden, das BFM und die kantonale Migrationsbehörde. Die Einzelrichterin: Der Gerichtsschreiber: Regula Schenker Senn Urs David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