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E-6055/2022 vom 4. Januar 2023</w:t>
      </w:r>
    </w:p>
    <w:p>
      <w:r>
        <w:t>Bundesverwaltungsgericht, 2023-01-04, FR</w:t>
      </w:r>
    </w:p>
    <w:p>
      <w:r>
        <w:rPr>
          <w:b/>
        </w:rPr>
        <w:t xml:space="preserve">Quelle: </w:t>
      </w:r>
      <w:r>
        <w:t>https://mcp.opencaselaw.ch/entscheid/bvger_E-6055_2022</w:t>
      </w:r>
    </w:p>
    <w:p>
      <w:r>
        <w:t>FR: TAF E-6055/2022 du 4 janvier 2023</w:t>
      </w:r>
    </w:p>
    <w:p>
      <w:r>
        <w:t>IT: TAF E-6055/2022 del 4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E-6055/2022 Arrêt du 4 janvier 2023 Composition William Waeber, juge unique, avec l'approbation de Esther Marti, juge ; Marc Toriel, greffier. Parties A._______, né le (...), Afghanistan, (...), recourant, contre Secrétariat d'Etat aux migrations (SEM), Quellenweg 6, 3003 Berne, autorité inférieure. Objet Asile et renvoi (non-entrée en matière ; procédure Dublin) ; décision du SEM du 20 décembre 2022 / N (...). Vu la demande d'asile déposée en Suisse par A._______ (ci-après : le requérant, l'intéressé ou le recourant) en date du 11 octobre 2022, les résultats de la comparaison, effectuée le 17 octobre 2022 par le SEM, de ses données dactyloscopiques avec celles enregistrées dans la banque de données « Eurodac », dont il ressort, notamment, qu'il a déposé une demande d'asile en Autriche le 5 octobre 2022, le mandat de représentation signé par le requérant, le 18 octobre 2022, en faveur des juristes de B._______, le compte rendu de l'entretien individuel Dublin du 25 octobre 2022, lors duquel l'intéressé a été entendu par le SEM sur les compétences éventuelles de l'Autriche pour le traitement de sa demande d'asile et ses objections à son transfert, les documents médicaux des 28 octobre 2022, 7 et 18 novembre 2022, la requête de reprise en charge présentée par le SEM aux autorités autrichiennes le 14 novembre 2022,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règlementDublin III), le courrier des autorités autrichiennes du 7 novembre 2022, intitulé « Acceptances by default and transfer modalities », la décision du 20 décembre 2022, notifiée le lendemain, par laquelle le SEM n'est pas entré en matière sur la demande d'asile du requérant, a prononcé son transfert vers l'Autriche et a ordonné l'exécution de cette mesure, constatant l'absence d'effet suspensif à un éventuel recours, la déclaration du 23 décembre 2022, par laquelle B._______ a résilié son mandat de représentation, le recours interjeté, le 27 décembre 2022, contre la décision querellée auprès du Tribunal administratif fédéral (ci-après : le Tribunal), par lequel l'intéressé a conclu à son annulation et, à titre principal, à ce qu'il soit entré en matière sur sa demande d'asile ou, à titre subsidiaire, au renvoi de la cause au SEM, les requêtes de mesures superprovisionnelles, d'octroi de l'effet suspensif, d'exemption du versement de l'avance des frais de procédure ainsi que d'octroi de l'assistance judiciaire totale dont il est assorti, l'ordonnance du 29 décembre 2022, par laquelle le Tribunal a provisoirement suspendu l'exécution du transfert de l'intéressé,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applicable par renvoi de l'art. 37 LTAF), qu'interjeté dans la forme (art. 52 al. 1 PA) et le délai (art. 108 al. 3 LAsi) prescrits par la loi, le recours est recevable, que saisi d'un recours contre une décision de non-entrée en matière sur une demande d'asile, le Tribunal se limite à en examiner le bien-fondé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en l'espèce, il n'y a en principe aucun nouvel examen de la compétence selon le chapitre du règlement III (cf. ATAF 2019 VI/7 consid. 4-6 ;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qu'en l'occurrence, comme exposé précédemment, les investigations entreprises par le SEM ont révélé, après consultation de la base de données « Eurodac », que le recourant a déposé une demande d'asile en Autriche le 5 octobre 2022, qu'en date du 14 octobre 2022, le SEM a dès lors soumis aux autorités autrichiennes compétentes une requête aux fins de reprise en charge fondée sur l'art. 18 par. 1 let. b du règlement Dublin III, que n'ayant pas répondu à cette demande dans les délais prévus par l'art. 25 par. 1 et 2 du règlement Dublin III, l'Autriche est réputée l'avoir acceptée et, partant, avoir reconnu sa compétence pour traiter la demande d'asile de l'intéressé (art. 25 par. 2), qu'il est précisé que les autorités autrichiennes ont, dans leur courrier du 7 novembre 2022 intitulé « Acceptances by default and transfer modalities », indiqué qu'en vue de réduire leur charge administrative, elles acceptaient désormais par défaut les demandes conformes au règlementDublin III, qu'au vu de ce qui précède, la compétence de l'Autriche est donnée, que ce point n'est pas contesté dans le recours, que l'Autriche ne connaît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du règlement Dublin III ne trouve pas application (cf. notamment arrêt du Tribunal F-5035/2022 du 11 novembre 2022 consid. 4.2.1 et jurisp. cit.), que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 lors de son entretien individuel Dublin du 25 octobre 2022 et dans son recours du 27 décembre suivant, l'intéressé s'est opposé à son transfert en Autriche, en faisant valoir, en substance, que les conditions d'accueil des requérants y étaient inappropriées (absence de repas et d'accès à un interprète), que ses empreintes digitales avaient été relevées sous la contrainte et qu'il avait souhaité rejoindre la Suisse depuis le début de son voyage, que, selon ce qu'il avait entendu au sujet de ce dernier pays, les procédures d'asile y étaient traitées plus rapidement et les autorités suisses entretenaient de bonnes relations avec les requérants, qu'à cet égard, il convient de rappeler que l'Autriche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no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que cette présomption de sécurité n'est cependant pas irréfragable, qu'en l'espèce, l'intéressé n'a pas démontré l'existence d'un risque concret que les autorités autrichiennes refuseraient de mener à bien sa procédure d'asile, qu'il s'est limité à des affirmations, en rien étayées, étant souligné qu'ayant quitté l'Autriche peu après son arrivée, il n'a pas laissé à ce pays l'occasion d'instruire sa demande d'asile, qu'en outre, 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(cf. art. 26 directive Accueil), que par ailleurs, les documents médicaux au dossier font uniquement état de problèmes dentaires, lesquels ne nécessitent aucune prise en charge particulière qui ferait opposition, en vertu de l'art. 3 CEDH, au transfert du recourant en Autriche, pays disposant d'une infrastructure médicale comparable à celle de la Suisse, qu'il sera au demeurant loisible à l'intéressé de s'adresser aux autorités compétentes sur place pour obtenir les prestations médicales auxquelles il a droit au sens de la directive Accueil (cf. art. 19 par. 1 et 2), étant précisé qu'il lui sera aussi possible de se constituer, au besoin, une réserve de médicaments avant son départ de Suisse, que, par conséquent, le transfert de l'intéressé vers l'Autriche n'est pas contraire aux obligations découlant de dispositions conventionnelles auxquelles la Suisse est liée, que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qu'il convient encore de rappeler que le fait que l'intéressé ne souhaitait pas déposer sa demande en Autriche n'est pas déterminant, que le règlement Dublin III ne confère en effet pas aux demandeurs d'asile le droit de choisir l'Etat membre offrant, à leur avis, les meilleures conditions d'accueil comme Etat responsable de l'examen de leur demande d'asile (cf. ATAF 2010/45 consid. 8.3), que c'est ainsi à bon droit que le SEM n'est pas entré en matière sur la demande d'asile de l'intéressé, en application de l'art. 31a al. 1 let. b LAsi, et a prononcé son transfert de Suisse vers l'Autriche, en application de l'art. 44 LAsi, que, partant, le recours doit être rejeté, que s'avérant manifestement infondé, il l'est dans une procédure à juge unique, avec l'approbation d'un second juge (art. 111 let. e LAsi), qu'il est dès lors renoncé à un échange d'écritures, l'arrêt n'étant motivé que sommairement (art. 111a al. 1 et 2 LAsi), que dans la mesure où il est immédiatement statué sur le fond, les demandes tendant à l'octroi de l'effet suspensif ainsi qu'à la dispense du versement d'une avance de frais sont sans objet, les mesures superprovisonnelles ordonnées le 29 décembre 2022 devenant pour le reste caduques, que les conclusions du recours étant d'emblée vouées à l'échec, la requête d'assistance judiciaire totale est, elle, rejetée (cf. art. 65 al. 1 PA en lien avec l'art. 102m al. 1 let. a LAsi), que 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