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E-6054/2010 vom 8. September 2010</w:t>
      </w:r>
    </w:p>
    <w:p>
      <w:r>
        <w:t>Bundesverwaltungsgericht, 2010-09-08, DE</w:t>
      </w:r>
    </w:p>
    <w:p>
      <w:r>
        <w:rPr>
          <w:b/>
        </w:rPr>
        <w:t xml:space="preserve">Quelle: </w:t>
      </w:r>
      <w:r>
        <w:t>https://mcp.opencaselaw.ch/entscheid/bvger_E-6054_2010</w:t>
      </w:r>
    </w:p>
    <w:p>
      <w:r>
        <w:t>FR: TAF E-6054/2010 du 8 septembre 2010</w:t>
      </w:r>
    </w:p>
    <w:p>
      <w:r>
        <w:t>IT: TAF E-6054/2010 del 8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Beiordnung einer unentgeltlichen Rechtsverbeiständung werden abgewiesen.</w:t>
      </w:r>
    </w:p>
    <w:p>
      <w:r>
        <w:rPr>
          <w:b/>
        </w:rPr>
        <w:t>E. 3</w:t>
      </w:r>
    </w:p>
    <w:p>
      <w:r>
        <w:t>Die Verfahrenskosten von Fr. 600--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