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E-6038/2016 vom 11. Oktober 2016</w:t>
      </w:r>
    </w:p>
    <w:p>
      <w:r>
        <w:t>Bundesverwaltungsgericht, 2016-10-11, FR</w:t>
      </w:r>
    </w:p>
    <w:p>
      <w:r>
        <w:rPr>
          <w:b/>
        </w:rPr>
        <w:t xml:space="preserve">Quelle: </w:t>
      </w:r>
      <w:r>
        <w:t>https://mcp.opencaselaw.ch/entscheid/bvger_E-6038_2016</w:t>
      </w:r>
    </w:p>
    <w:p>
      <w:r>
        <w:t>FR: TAF E-6038/2016 du 11 octobre 2016</w:t>
      </w:r>
    </w:p>
    <w:p>
      <w:r>
        <w:t>IT: TAF E-6038/2016 del 11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E-6038/2016 Arrêt du 11 octobre 2016 Composition Sylvie Cossy, juge unique, avec l'approbation de Jean-Pierre Monnet, juge ; Jean-Luc Bettin, greffier. Parties A._______, né le (...), Gambie, recourant, contre Secrétariat d'Etat aux migrations (SEM), Quellenweg 6, 3003 Berne, autorité inférieure. Objet Asile (non-entrée en matière / procédure Dublin) et renvoi ; décision du SEM du 15 septembre 2016 / N (...). Vu la demande d'asile déposée en Suisse par A._______, le 15 juillet 2016, l'audition sur ses données personnelles qui s'est déroulée le 19 juillet 2016, au cours de laquelle il a pu s'exprimer sur son éventuel transfert en Italie, la requête aux fins de reprise en charge adressée le 10 août 2016 par le Secrétariat d'Etat aux migrations (ci-après : SEM), fondée sur l'art. 18 al.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le courriel adressé par le SEM aux autorités italiennes le 19 septembre 2016, constatant l'absence de réponse de leur part dans le délai règlementaire échu le 12 septembre 2016 et, par conséquent, la compétence de l'Italie pour l'examen de la demande d'asile, la décision du 15 septembre 2016, notifiée le 26 septembre 2016, par laquelle le SEM, se fondant sur l'art. 31a al. 1 let. b de la loi fédérale du 26 juin 1998 sur l'asile (LAsi ; RS 142.31), n'est pas entré en matière sur la demande d'asile de l'intéressé, a prononcé son renvoi (transfert) de Suisse en Italie et a ordonné l'exécution de cette mesure, précisant qu'un éventuel recours ne déploierait pas d'effet suspensif, le recours interjeté le 30 septembre 2016 (date du sceau postal), par lequel A._______ a conclu à l'annulation de la décision précitée et à l'entrée en matière sur sa demande d'asile, la demande d'assistance judiciaire partielle dont il est assorti,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loi sur l'asile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ATAF 2009/54 consid. 1.3.3 et ATAF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par le règlement Dublin III, que, s'il ressort de l'examen du SEM qu'un autre Etat est responsable du traitement de la demande d'asile, ladite autorité rend une décision de non-entrée en matière après que l'Etat requis a accepté la prise ou la reprise en charge du requérant d'asile (art. 29a al. 2 de l'ordonnance 1 du 11 août 1999 sur l'asile relative à la procédure [OA 1 ; RS 142.311]) ou s'est abstenu de répondre dans un certain délai (art. 22 par. 7 et 25 par. 2 du règlement Dublin III), qu'aux termes de l'art. 3 par. 1 du règlement Dublin III, une demande de protection internationale est examinée par un seul Etat membre, celui-ci étant déterminé à l'aide de critères fixés à son chapitre III (art. 8 à 15), que la procédure de détermination de l'Etat responsable est engagée aussitôt qu'une demande d'asile a été déposée pour la première fois dans un Etat membre (art. 20 par. 1 du règlement Dublin III), que dans une procédure de prise en charge (en anglais :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 / Sprung, Dublin III-Verordnung, Vienne 2014, ch. 4 ad art. 7), que, dans une procédure de reprise en charge (en anglais : take back), comme c'est le cas en l'espèce, il n'y a en principe aucun nouvel examen de la compétence selon le chapitre III (ATAF 2012/4 consid. 3.2.1 et les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dans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internationaux, qu'il peut également entrer en matière sur une demande, en application de l'art. 17 par. 1 du règlement Dublin III et de l'art. 29a al. 3 OA 1, à teneur duquel le SEM peut, pour des raisons humanitaires, traiter la demande lorsqu'il ressort de l'examen qu'un autre Etat est compétent, qu'en l'occurrence, le recourant a déclaré avoir quitté son pays d'origine le (...) 2013 et pris la direction de la Libye ; il aurait par la suite rejoint illégalement Lampedusa (Italie) où il aurait accosté le (...) 2013 ; il aurait alors demandé l'asile - sa requête aurait été rejetée et A._______ aurait interjeté recours, lequel serait toujours pendant devant les autorités juridictionnelles italiennes - et aurait séjourné en Italie jusqu'en juillet 2016 ; durant ce séjour, le prénommé aurait été titulaire d'un permis de séjour d'une validité de six mois, plusieurs fois renouvelé, à présent échu ; le 14 juillet 2016, l'intéressé serait entré illégalement en Suisse, où, le lendemain, il a déposé une demande d'asile (procès-verbal de l'audition du 19 juillet 2016, ch. 2.05, 2.06 et 5.01 à 5.04), que, se basant sur les déclarations de l'intéressé concernant son séjour en Italie, le SEM a soumis aux autorités italiennes, en date du 10 août 2016, une requête aux fins de reprise en charge basée sur l'art. 18 par. 1 pt b du règlement Dublin III, qu'au regard de ce qui précède, le Tribunal, à l'instar du SEM, ne peut que constater que, conformément à l'art. 25 par. 2 du règlement Dublin III, le silence de l'Unité Dublin italienne dans le délai règlementaire équivaut à l'acceptation de la requête du SEM fondée sur l'art. 18 par. 1 pt b du règlement Dublin III et entraîne pour l'Italie l'obligation de reprendre en charge le recourant, conformément à ladite disposition, que ce point n'est pas contesté, que, dans son mémoire de recours, A._______ s'oppose à son transfert en Italie, arguant qu'il serait alors contraint à « devoir vivre durablement en dessous du minimum vital dans des conditions indignes de la personne humaine, faute de garanties d'accès aux conditions minimales d'existence » (p. 3), qu'il souligne par ailleurs avoir été obligé de quitter le centre dans lequel il logeait et craindre de ne pas trouver de structure d'accueil susceptible de le loger en raison d'un déficit chronique d'infrastructures, que, de l'avis du recourant, un transfert vers l'Italie l'exposerait ainsi au risque d'être privé de ressources et de connaître des conditions de vie indignes, ce qui constituerait une violation de l'art. 3 CEDH, qu'en l'espèce, il n'y a aucune raison sérieuse de croire qu'il existe, en Italie, des défaillances systémiques dans la procédure d'asile et dans les conditions d'accueil des demandeurs, qui entraînent un risque de traitement inhumain ou dégradant au sens de l'art. 4 de la Charte UE, que l'Italie est en effet liée à la Charte UE et partie à la Convention du 28 juillet 1951 relative au statut des réfugiés (Conv. réfugiés ; RS 0.142.30), à la Convention du 10 décembre 1984 contre la torture et autres peines ou traitements cruels, inhumains et dégradants (Conv. torture ; RS 0.105) et à la CEDH,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qu'en outre,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Conditions d'accueil en Italie, A propos de la situation actuelle des requérants d'asile et des bénéficiaires d'une protection, en particulier de celles et ceux de retour en Italie dans le cadre de Dublin, Berne 2016, publié in : www.osar.ch news dossiers médias Italie Dernier rapport de l'OSAR sur l'Italie [site internet consulté en octobre 2016]), que, cependant, même si le dispositif d'accueil et d'assistance sociale souffre de carences, on ne saurait en tirer la conclusion qu'il existerait manifestement en Italie des carences structurelles essentielles en matière d'accueil (CourEDH, arrêt en l'affaire Tarakhel c. Suisse du 4 novembre 2014, no 29217/12, par. 114), que, dans son arrêt en l'affaire A. S. c. Suisse du 30 juin 2015, (no 39350/13, par. 36) et sa décision en l'affaire A.M.E. c. Pays-Bas du 13 janvier 2015 (no 51428/10), la CourEDH a rappelé que, comme elle en avait jugé le 4 novembre 2014 dans l'affaire Tarakhel c. Suisse (par. 115), la structure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(CourEDH, arrêt M.S.S. c. Belgique et Grèce, no 30696/09, 21 janvier 2011, par. 352 ss), qu'ainsi, l'application de l'art. 3 par. 2, 2ème alinéa, du règlement Dublin III ne se justifie pas, que cette présomption peut être renversée par des indices sérieux que, dans le cas concret, les autorités de cet Etat ne respecteraient pas le droit international (ATAF 2010/45 consid. 7.4 et 7.5), que A._______ n'a toutefois in casu pas apporté d'éléments objectifs, concrets et sérieux tendant à montrer qu'il serait privé durablement de tout accès aux conditions matérielles minimales d'accueil au point qu'il faille renoncer à son transfert, que, certes, le prénommé a indiqué avoir dû quitter le centre d'accueil dans lequel il séjournait (mémoire de recours, p. 1), que cette affirmation, à elle seule, ne suffit toutefois pas à démontrer qu'il n'existe, dans le cas concret, aucune solution de relogement, que, pour le surplus, le recourant s'est borné à des déclarations stéréotypées essentiellement reprises du dernier rapport de l'OSAR, que, de surcroît, A._______, qui a déjà vécu près de trois ans en Italie, n'indique pas avoir concrètement mené, durant cette période, une existence non conforme à la dignité humaine, qu'il convient de rappeler que le règlement Dublin III ne confère pas aux demandeurs d'asile le droit de choisir l'Etat membre offrant, à leur avis, les meilleures conditions d'accueil comme Etat responsable de l'examen de leur demande d'asile (ATAF 2010/45 consid. 8.3), que, sur un autre plan, le recourant affirme que l'accès « à une procédure d'asile n'est pas garanti pour les raisons structurelles liées aux difficultés que rencontrent les demandeurs d'asile en Italie » (mémoire de recours, p. 3), que, comme relevé plus haut, l'Italie est présumée respecter la sécurité des demandeurs d'asile, en particulier leur droit à l'examen, selon une procédure juste et équitable, de leur demande, et leur garantir une protection conforme au droit international et au droit européen conformément à la directive Procédure, que si cette présomption peut être renversée, force est de constater qu'en l'espèce, A._______ n'a fourni aucun fait concret susceptible de démontrer que l'Italie ne respecterait pas, à son égard, le principe de non-refoulement, et donc faillirait à ses obligations internationales en le renvoyant dans un pays où sa vie, son intégrité corporelle ou sa liberté seraient sérieusement menacées, ou encore d'où il risquerait d'être astreint à se rendre dans un tel pays, que rien n'indique que les autorités italiennes auraient violé le droit de l'intéressé à l'examen, selon une procédure juste et équitable, de sa demande de protection ou refusé de lui garantir une protection conforme au droit international et au droit européen, que A._______ a, selon ses dires, pu valablement déposer un appel à l'encontre de la décision négative rendue par les autorités italiennes, que, même si une décision définitive de refus d'asile et de renvoi vers le pays d'origine a été prise dans l'intervalle, cela ne constituerait pas une violation du principe de non-refoulement, qu'au contraire, en retenant le principe de l'examen de la demande d'asile par un seul et même Etat membre ("one chance only"), le règlement Dublin III vise à lutter contre les demandes d'asile multiples, que, dès lors, le transfert de A._______ en Italie ne l'expose pas à un refoulement en cascade qui serait contraire au principe du non­refoulement, ancré à l'art. 33 Conv. réfugiés ou découlant de l'art. 3 CEDH ou encore de l'art. 3 Conv. torture, qu'enfin, l'intéressé, un homme sans charge familiale et sans problème de santé particulier (sur ce dernier point, procès-verbal de l'audition du 19 juillet 2016, ch. 8.02), n'appartient pas à une catégorie de population, définie par la CourEDH dans son arrêt Tarakhel contre Suisse précité (par. 118 à 122), pour laquelle l'Etat requérant doit, avant de prononcer un transfert vers l'Italie, obtenir des autorités italiennes des garanties individuelles d'une prise en charge conforme aux exigences de l'art. 3 CEDH (ATAF 2015/4), que, dans ces conditions, le transfert de A._______ en l'Italie, pays dans lequel il a séjourné pendant près de trois ans,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 RS 142.311), que cette autorité a établi de manière suffisamment complète l'état de fait pertinent et n'a commis ici ni excès ni abus de son pouvoir d'appréciation lors de cet examen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Sylvie Cossy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