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E-6035/2016 vom 18. Oktober 2018</w:t>
      </w:r>
    </w:p>
    <w:p>
      <w:r>
        <w:t>Bundesverwaltungsgericht, 2018-10-18, FR</w:t>
      </w:r>
    </w:p>
    <w:p>
      <w:r>
        <w:rPr>
          <w:b/>
        </w:rPr>
        <w:t xml:space="preserve">Quelle: </w:t>
      </w:r>
      <w:r>
        <w:t>https://mcp.opencaselaw.ch/entscheid/bvger_E-6035_2016</w:t>
      </w:r>
    </w:p>
    <w:p>
      <w:r>
        <w:t>FR: TAF E-6035/2016 du 18 octobre 2018</w:t>
      </w:r>
    </w:p>
    <w:p>
      <w:r>
        <w:t>IT: TAF E-6035/2016 del 18 ottobre 2018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conclusion tendant à la reconnaissance de la qualité de réfugié est irrecevable.</w:t>
      </w:r>
    </w:p>
    <w:p>
      <w:r>
        <w:rPr>
          <w:b/>
        </w:rPr>
        <w:t>E. 2</w:t>
      </w:r>
    </w:p>
    <w:p>
      <w:r>
        <w:t>Le recours est rejeté pour le surplus.</w:t>
      </w:r>
    </w:p>
    <w:p>
      <w:r>
        <w:rPr>
          <w:b/>
        </w:rPr>
        <w:t>E. 3</w:t>
      </w:r>
    </w:p>
    <w:p>
      <w:r>
        <w:t>Il est statué sans frais.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