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E-6034/2024 vom 4. Oktober 2024</w:t>
      </w:r>
    </w:p>
    <w:p>
      <w:r>
        <w:t>Bundesverwaltungsgericht, 2024-10-04, DE</w:t>
      </w:r>
    </w:p>
    <w:p>
      <w:r>
        <w:rPr>
          <w:b/>
        </w:rPr>
        <w:t xml:space="preserve">Quelle: </w:t>
      </w:r>
      <w:r>
        <w:t>https://mcp.opencaselaw.ch/entscheid/bvger_E-6034_2024</w:t>
      </w:r>
    </w:p>
    <w:p>
      <w:r>
        <w:t>FR: TAF E-6034/2024 du 4 octobre 2024</w:t>
      </w:r>
    </w:p>
    <w:p>
      <w:r>
        <w:t>IT: TAF E-6034/2024 del 4 ottobre 2024</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V E-6034/2024 Urteil vom 4. Oktober 2024 Besetzung Einzelrichter David R. Wenger, mit Zustimmung von Richterin Daniela Brüschweiler; Gerichtsschreiber Jonas Attenhofer. Parteien A._______, geboren am (...), Sierra Leone, (...), Beschwerdeführer, gegen Staatssekretariat für Migration (SEM), Quellenweg 6, 3003 Bern, Vorinstanz. Gegenstand Asyl und Wegweisung (beschleunigtes Verfahren); Verfügung des SEM vom 13. September 2024. Das Bundesverwaltungsgericht stellt fest, dass der Beschwerdeführer am 12. September 2023 in der Schweiz um Asyl nachsuchte, dass er am 4. Oktober 2023 im Rahmen des sogenannten Dublin-Gesprächs befragt wurde, das SEM mit Entscheid vom 29. November 2023 auf das Asylgesuch vom 12. September 2023 nicht eintrat und ihn nach Italien wegwies, dass das SEM, nachdem die Frist zur Überstellung nach Italien abgelaufen war, mit Verfügung vom 29. Mai 2024 das nationale Asyl- und Wegweisungsverfahren wiederaufnahm und der Beschwerdeführer am 23. August 2024 im Beisein seiner Rechtsvertretung vertieft zu seinen Gesuchsgründen angehört wurde, dass er geltend machte, er sei Staatsangehöriger von Sierra Leone und habe die letzten drei Monate vor seiner Ausreise aus Sierra Leone in B._______ gelebt, dass er zur Begründung seines Asylgesuchs im Wesentlichen die Verfolgung durch Dritte - welche ihn in B._______ zum Eintritt in einen Geheimbund haben zwingen wollen - und eine damit zusammenhängende Unzulänglichkeit des Schutzes durch die Behörden in Sierra Leone geltend machte, dass die Rechtsvertretung des Beschwerdeführers am 12. September 2024 Stellung zum Entscheidentwurf der Vorinstanz nahm, dass die Vorinstanz mit Verfügung vom 13. September 2024 - gleichentags eröffnet - die Flüchtlingseigenschaft des Beschwerdeführers verneinte, sein Asylgesuch ablehnte und die Wegweisung aus der Schweiz sowie den Vollzug anordnete, dass die damalige Rechtsvertretung ihr Mandat am 13. September 2024 niederlegte, dass der Beschwerdeführer mit Eingabe vom 24. September 2024 gegen die Verfügung des SEM beim Bundesverwaltungsgericht Beschwerde erhoben hat und beantragt, es sei die angefochtene Verfügung aufzuheben, seine Flüchtlingseigenschaft festzustellen und ihm in der Schweiz Asyl zu gewähren, dass er eventualiter beantragt, es sei die Unzulässigkeit und Unzumutbarkeit des Wegweisungsvollzugs festzustellen und die vorläufige Aufnahme in der Schweiz anzuordnen, dass er in prozessualer Hinsicht um Gewährung der unentgeltlichen Prozessführung und amtlichen Rechtsverbeiständung sowie um Kostenvorschussverzicht ersucht, dass er seiner Rechtsmitteleingabe verschiedene Medienbeiträge als Beweismittel beifügte, 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 zwar nicht in einer Amtssprache des Bundes - sondern auf Englisch aber mit klar und verständlicher Begründung - verfasst worden ist, womit vorliegend aus prozessökonomischen Gründen auf eine Rückweisung der Beschwerde zur Verbesserung verzichtet werden kann, dass somit auf die frist- und im Übrigen formgerecht eingereichte Beschwerde einzutreten ist (Art. 108 Abs. 1 AsylG und Art. 52 Abs. 1 VwVG), dass sich die Kognition des Bundesverwaltungsgerichts und die zulässigen Rügen im Asylbereich nach Art. 106 Abs. 1 AsylG und im Bereich des Ausländerrechts nach Art. 49 VwVG (vgl. BVGE 2014/26 E. 5) richten,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nachzuweisen oder zumindest glaubhaft zu machen ist (Art. 7 AsylG), dass die Vorinstanz ihren Asylentscheid damit begründet, die Vorbringen des Beschwerdeführers hielten den Anforderungen an die Asylrelevanz und an die Glaubhaftmachung der Flüchtlingseigenschaft nicht stand, dass mit der Rechtsmitteleingabe die Vorbringen aus dem erstinstanzlichen Verfahren im Wesentlichen wiederholt werden, dass das Gericht nach Durchsicht der Akten zum Schluss gelangt, dass das SEM in seiner Verfügung vom 13. September 2024 mit überzeugender Begründung zu Recht zur Erkenntnis gelangt ist, dass die Vorbringen des Beschwerdeführers den Anforderungen von Art. 3 AsylG an die flüchtlingsrechtliche Beachtlichkeit nicht zu genügen vermögen, dass auf die Erwägungen des SEM verwiesen werden kann und es dem Beschwerdeführer nicht gelingt, diesen Argumenten etwas Stichhaltiges entgegenzusetzen, dass bezüglich der nichtstaatlichen Verfolgung der flüchtlingsrechtliche Schutz subsidiär ist und voraussetzt, dass die betroffene Person in ihrem Heimat- oder Herkunftsstaat keinen ausreichenden Schutz vor nichtstaatlicher Verfolgung erfährt, dass der Schutz als ausreichend gilt, wenn eine funktionierende Schutzinfrastruktur zur Verfügung steht und diese dem Betroffenen zugänglich ist (vgl. BVGE 2011/51 E. 7.1-7.4 m.w.H.), dass das Bundesverwaltungsgericht von der grundsätzlichen Schutzfähigkeit und Schutzwilligkeit der Strafverfolgungs- und Justizbehörden von Sierra Leone ausgeht (vgl. Urteil des BVGer E-5541/2017 vom 23. August 2018 E. 9.2), dass die Mutter des Beschwerdeführers gemäss den Akten seine privaten Verfolger erfolglos bei der Polizei habe anzeigen wollen (vgl. SEM-Akte 29/18 F81, F114 ff.), dass mit der Vorinstanz festzustellen ist, dass der Beschwerdeführer entweder selber die lokalen Behörden in B._______ hätte um Schutz ersuchen können um seinem Anliegen Nachdruck zu verleihen, oder sich an die Behörden in Freetown hätte wenden können, dass sich dem Gericht mit der Vorinstanz nicht erschliesst, weshalb die privaten Verfolger den Beschwerdeführer heute - mehrere Jahre nach seiner behaupteten Flucht aus B._______ - weiterhin verfolgen würden, geschweige denn ihn in Freetown verfolgen sollten, wo er bis drei Monate vor dem Ereignis in B._______ unbehelligt gelebt hatte (vgl. SEM-Akte 29/18 F11), dass an diesen Feststellungen auch die Behauptung auf Beschwerdeebene nichts ändert, wonach er nirgends in Sierra Leone sicher sei (Beschwerde, S. 4 f.), dass die Vorinstanz somit richtigerweise feststellte, dass er in die Landeshauptstadt umziehen könnte, wo er bis drei Monate vor seiner Ausreise unbehelligt gelebt hatte und ihn die Verfolger kaum erreichen dürften, dass es dem Beschwerdeführer somit nicht gelingt, die Flüchtlingseigenschaft nachzuweisen oder zumindest aufzuzeigen, dass die Vorinstanz das Asylgesuch zu Unrecht abgelehnt hat,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in Sierra Leone weder Krieg oder Bürgerkrieg noch eine Situation allgemeiner Gewalt, aufgrund derer eine Rückkehr generell unzumutbar wäre, herrscht (vgl. statt vieler Urteil des BVGer D-2038/2024 vom 22. April 2024 E. 7.3.2 m.w.H.), dass auch keine individuellen Gründe gegen einen Wegweisungsvollzug sprechen, da der Beschwerdeführer gemäss Aktenlage gesund und im erwerbsfähigen Alter ist sowie über einen Onkel in Freetown verfügt, der während mehrerer Jahre für ihn gesorgt habe und der ihm notfalls finanziell helfen könnte, weshalb es ihm möglich sein sollte, in der Heimat wieder Fuss zu fassen (vgl. SEM-Akte 29/18 F12 ff.), dass schliesslich mit der Vorinstanz festzustellen ist, dass gemäss den bei den Akten liegenden medizinischen Unterlagen die gesundheitliche Situation des Beschwerdeführers der Zumutbarkeit des Wegweisungsvollzugs nicht entgegensteht, dass schliesslich auch die geltend gemachte gute Integration des Beschwerdeführers in der Schweiz zu keinem anderen Ergebnis führt, dass sich der Vollzug der Wegweisung somit in allgemeiner wie auch in individueller Hinsicht als zumutbar erweist, dass es dem Beschwerdeführer obliegt, sich die für seine Rückkehr allenfalls benötigten Reisedokumente zu beschaffen (Art. 8 Abs. 4 AsylG; vgl. BVGE 2008/34 E. 12), weshalb der Vollzug der Wegweisung auch als möglich zu bezeichnen ist, dass die Anordnung der vorläufigen Aufnahme somit ausser Betracht fällt (Art. 83 Abs. 1-4 AIG), womit das Eventualbegehren abzuweisen ist, dass nach dem Gesagten die angefochtene Verfügung zu bestätigen und die eingereichte Beschwerde als offensichtlich unbegründet abzuweisen ist, dass mit vorliegendem Urteil in der Hauptsache das Gesuch um Befreiung von der Kostenvorschusspflicht (gemäss Art. 63 Abs. 4 VwVG) gegenstandslos geworden ist, dass das Gesuch um Gewährung der unentgeltlichen Prozessführung (im Sinne von Art. 65 Abs. 1 VwVG) und amtlichen Rechtsverbeiständung abzuweisen ist, da sich die Beschwerde nach dem Gesagten als von Anfang an aussichtslos erwiesen hat, dass dem Beschwerdeführer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und amtlichen Rechtsverbeiständung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David R. Wenger Jonas Attenhofer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