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E-6017/2015 vom 8. Dezember 2015</w:t>
      </w:r>
    </w:p>
    <w:p>
      <w:r>
        <w:t>Bundesverwaltungsgericht, 2015-12-08, DE</w:t>
      </w:r>
    </w:p>
    <w:p>
      <w:r>
        <w:rPr>
          <w:b/>
        </w:rPr>
        <w:t xml:space="preserve">Quelle: </w:t>
      </w:r>
      <w:r>
        <w:t>https://mcp.opencaselaw.ch/entscheid/bvger_E-6017_2015</w:t>
      </w:r>
    </w:p>
    <w:p>
      <w:r>
        <w:t>FR: TAF E-6017/2015 du 8 décembre 2015</w:t>
      </w:r>
    </w:p>
    <w:p>
      <w:r>
        <w:t>IT: TAF E-6017/2015 del 8 dicembre 2015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Gesuch um Beigabe einer amtlichen Anwältin wird abgewiesen.</w:t>
      </w:r>
    </w:p>
    <w:p>
      <w:r>
        <w:rPr>
          <w:b/>
        </w:rPr>
        <w:t>E. 4</w:t>
      </w:r>
    </w:p>
    <w:p>
      <w:r>
        <w:t>Dieses Urteil geht an die Beschwerdeführerin das SEM und die schweizerische Vertretung in Addis Abeba.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