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E-6014/2022 vom 5. Januar 2023</w:t>
      </w:r>
    </w:p>
    <w:p>
      <w:r>
        <w:t>Bundesverwaltungsgericht, 2023-01-05, DE</w:t>
      </w:r>
    </w:p>
    <w:p>
      <w:r>
        <w:rPr>
          <w:b/>
        </w:rPr>
        <w:t xml:space="preserve">Quelle: </w:t>
      </w:r>
      <w:r>
        <w:t>https://mcp.opencaselaw.ch/entscheid/bvger_E-6014_2022</w:t>
      </w:r>
    </w:p>
    <w:p>
      <w:r>
        <w:t>FR: TAF E-6014/2022 du 5 janvier 2023</w:t>
      </w:r>
    </w:p>
    <w:p>
      <w:r>
        <w:t>IT: TAF E-6014/2022 del 5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E-6014/2022 Urteil vom 5. Januar 2023 Besetzung Einzelrichterin Barbara Balmelli, mit Zustimmung von Richterin Nina Spälti Giannakitsas; Gerichtsschreiberin Nathalie Schmidlin. Parteien A._______, geboren am (...), Tunesien, (...), Beschwerdeführer, gegen Staatssekretariat für Migration (SEM), Quellenweg 6, 3003 Bern, Vorinstanz. Gegenstand Nichteintreten auf Asylgesuch und Wegweisung (Dublin-Verfahren); Verfügung des SEM vom 20. Dezember 2022 / N (...). Das Bundesverwaltungsgericht stellt fest, dass der Beschwerdeführer am 21. November 2022 in der Schweiz um Asyl nachsuchte, dass ein Abgleich mit der europäischen Fingerabdruck-Datenbank (Zentraleinheit Eurodac) ergab, dass er am 7. November 2022 in Österreich daktyloskopisch erfasst worden war und um Asyl nachgesucht hatte, dass am 25. November 2022 die Personalienaufnahme (PA) stattfand, dass der Beschwerdeführer am 28. November 2022 die ihm zugewiesene Rechtsvertretung bevollmächtigte, dass am 2. Dezember 2022 das persönliche Gespräch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stattfand, dass der Beschwerdeführer dabei geltend machte, er habe sich nur wenige Stunden in Österreich aufgehalten und sei dort gezwungen worden, seine Fingerabdrücke abzugeben sowie um Asyl nachzusuchen, dass sein Ziel von vornherein die Schweiz gewesen sei, dass er in medizinischer Hinsicht vorbrachte, es gehe ihm zwar gut, er leide aber an (...) und seit dem Erlebten in Ungarn habe er psychische Probleme, dass die Vorinstanz die österreichischen Behörden am 5. Dezember 2022 um Übernahme des Beschwerdeführers gestützt auf Art. 18 Abs. 1 Bst. b Dublin-III-VO ersuchte, dass die österreichischen Behörden das Gesuch unbeantwortet liessen, dass der Beschwerdeführer mit Eingabe vom 14. Dezember 2022 einen ärztlichen Kurzbericht des Bundesasylzentrums (BAZ) B._______ vom 7. Dezember 2022 einreichte, dass die Vorinstanz mit Verfügung vom 20. Dezember 2022 - am folgenden Tag eröffnet - auf das Asylgesuch des Beschwerdeführers nicht eintrat, die Wegweisung aus der Schweiz nach Österreich anordnete, den Beschwerdeführer aufforderte, die Schweiz spätestens am Tag nach Ablauf der Beschwerdefrist zu verlassen, den zuständigen Kanton mit dem Vollzug der Wegweisung beauftragte, die editionspflichtigen Akten gemäss Aktenverzeichnis aushändigte und feststellte, einer allfälligen Beschwerde komme keine aufschiebende Wirkung zu, dass die dem Beschwerdeführer zugewiesene Rechtsvertretung das Mandat am 21. Dezember 2022 niederlegte, dass der Beschwerdeführer mit Eingabe vom 27. Juli 2022 (recte: 27. Dezember 2022) beim Bundesverwaltungsgericht Beschwerde erhob und beantragt, die angefochtene Verfügung sei aufzuheben, die Vorinstanz sei anzuweisen, auf das Asylgesuch einzutreten und ein nationales Asylverfahren durchzuführen, eventualiter sei die Vorinstanz anzuweisen, sich gestützt auf Art. 29a Abs. 3 AsylV 1 für das Asylverfahren als zuständig zu erklären, dass er in prozessualer Hinsicht beantragt, es sei ihm die unentgeltliche Prozessführung zu gewähren und auf die Erhebung eines Kostenvorschusses sei zu verzichten, dass er ferner beantragt, es sei im Sinne vorsorglicher Massnahmen der Beschwerde die aufschiebende Wirkung zu erteilen und die Vollzugsbehörden seien anzuweisen, von einer Überstellung nach Österreich abzusehen, bis das Bundesverwaltungsgericht über die vorliegende Beschwerde entschieden habe, dass die Instruktionsrichterin am 28. Dezember 2022 einen superprovisorischen Vollzugsstopp anordnete, und zieht in Erwägung, dass sich das Verfahren nach dem VwVG, dem VGG und dem BGG richtet, soweit das AsylG (SR 142.31) nichts anderes bestimmt (Art. 37 VGG und Art. 6 AsylG), dass die Beschwerde zulässig ist (Art. 105 AsylG; Art. 31 ff. VGG) sowie die übrigen Sachurteilsvoraussetzungen (Legitimation [Art. 48 Abs. 1 VwVG], Frist [Art. 108 Abs. 3 AsylG] und Form [Art. 52 VwVG]) erfüllt sind, womit auf die Beschwerde einzutreten ist, dass mit Beschwerde die Verletzung von Bundesrecht (einschliesslich Missbrauch und Überschreiten des Ermessens) sowie die unrichtige und unvollständige Feststellung des rechtserheblichen Sachverhalts gerügt werden können (Art. 106 Abs. 1 AsylG), dass sich die Beschwerde - wie im Folgenden zu zeigen ist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des Wiederaufnahmeverfahrens (Art. 23-25 Dublin-III-VO) grundsätzlich keine (neue) Zuständigkeitsprüfung nach Kapitel III Dublin-III-VO mehr stattfindet (vgl. zum Ganzen BVGE 2017 VI/5 E. 6.2 und 8.2.1), dass der Beschwerdeführer am 7. November 2022 in Österreich daktyloskopisch erfasst wurde und um Asyl nachgesucht hatte, dass sich die Abnahme der Fingerabdrücke von illegal einreisenden ausländischen Personen und Asylsuchenden auf Art. 14 Abs. 1 der Verordnung (EU) Nr. 603/2013 des Europäischen Parlaments und des Rats vom 26. Juni 2013 (Eurodac-Verordnung) stützt und es dem Beschwerdeführer demnach nicht freisteht, zu entscheiden, ob und wann seine Fingerabdrücke abgenommen und an die Eurodac-Datenbank übermittelt werden, dass das Dublin-System auf klaren Zuständigkeitsregeln beruht und den Gesuchstellenden kein Recht einräumt, den ihren Antrag prüfenden Staat selbst auszuwählen (vgl. BVGE 2010/45 E. 8.3), dass die Zuständigkeit Österreichs gestützt auf Art. 18 Abs. 1 Bst. b Dublin-III-VO grundsätzlich gegeben ist, dass es auch unter Berücksichtigung der auf Beschwerdeebene zitierten Berichte keine Gründe für die Annahme gibt, das Asylverfahren und die Aufnahmebedingungen für Antragsteller in Österreich wiesen systemische Schwachstellen im Sinne von Art. 3 Abs. 2 Sätze 2 und 3 Dublin-III-VO auf, dass auf die Ausführungen in der Rechtsmitteleingabe betreffend die Vorfälle mit den ungarischen Behörden nicht einzugehen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vorbringt, die Vorinstanz habe den medizinischen Sachverhalt ungenügend erstellt und bei einer Überstellung nach Österreich sei von einer Verschlechterung seines psychischen Zustands auszugehen, dass die gesundheitlichen Beeinträchtigungen des Beschwerdeführers ([...]) offensichtlich nicht derart gravierend sind, dass gestützt auf Art. 3 EMRK von einer Überstellung nach Österreich abgesehen werden müsste (vgl. dazu Urteil des EGMR Paposhvili gegen Belgien 13. Dezember 2016, Grosse Kammer, 41738/10, §§ 180-193 m.w.H.), dass Österreich im Übrigen ohne jeden Zweifel über eine ausreichende medizinische Infrastruktur verfügt (statt vieler: Urteil des BVGer D-5696/2022 vom 16. Dezember 2022 E. 7.2.3), dass der Beschwerdeführer kein konkretes und ernsthaftes Risiko für eine drohende Weigerung der österreichischen Behörden dargetan hat, ihm Zugang zur notwendigen medizinischen Versorgung zu gewähren, dass die Vorinstanz vor diesem Hintergrund nicht gehalten war, weitere Abklärungen zum Gesundheitszustand zu tätigen (vgl. dazu BGE 136 I 229 E. 5.3; 134 I 140 E. 5.3), dass weder völkerrechtliche Wegweisungsvollzugshindernisse, welche die Schweiz zum Selbsteintritt verpflichten würden, noch Rechtsfehler bei der Ermessensbetätigung ersichtlich sind, dass somit kein Grund für einen Selbsteintritt der Schweiz gemäss Art. 17 Dublin-III-VO beziehungsweise Art. 29a Abs. 3 AsylV 1 vorliegt, dass die Vorinstanz demnach zu Recht auf das Asylgesuch des Beschwerdeführers nicht eingetreten ist und die Überstellung nach Österreich angeordnet hat, dass die Beschwerde abzuweisen ist, dass die Anträge auf Gewährung der aufschiebenden Wirkung und Verzicht auf die Erhebung eines Kostenvorschusses mit dem vorliegenden Urteil gegenstandslos geworden sind, dass der angeordnete Vollzugsstopp dahinfällt, dass das Gesuch um Gewährung der unentgeltlichen Prozessführung abzuweisen ist, da die Begehren - wie sich aus den vorstehenden Erwägungen ergibt - als aussichtslos zu bezeichnen sind (Art. 65 Abs. 1 VwVG), dass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