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E-6013/2014 vom 22. Oktober 2014</w:t>
      </w:r>
    </w:p>
    <w:p>
      <w:r>
        <w:t>Bundesverwaltungsgericht, 2014-10-22, FR</w:t>
      </w:r>
    </w:p>
    <w:p>
      <w:r>
        <w:rPr>
          <w:b/>
        </w:rPr>
        <w:t xml:space="preserve">Quelle: </w:t>
      </w:r>
      <w:r>
        <w:t>https://mcp.opencaselaw.ch/entscheid/bvger_E-6013_2014</w:t>
      </w:r>
    </w:p>
    <w:p>
      <w:r>
        <w:t>FR: TAF E-6013/2014 du 22 octobre 2014</w:t>
      </w:r>
    </w:p>
    <w:p>
      <w:r>
        <w:t>IT: TAF E-6013/2014 del 22 ottobre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E-6013/2014 Arrêt du 22 octobre 2014 Composition William Waeber, juge unique, avec l'approbation de Yanick Felley, juge, Jean-Claude Barras, greffier. Parties A._______, né le (...), Nigéria, recourant, contre Office fédéral des migrations (ODM),Quellenweg 6, 3003 Berne, autorité inférieure. Objet Asile (non-entrée en matière) et renvoi (Dublin) ;décision de l'ODM du 3 octobre 2014 / N (...). Vu la demande d'asile déposée en Suisse par A._______ le 9 juillet 2014, l'extrait de fichier du système central d'information visa (CS-VIS) indiquant qu'un visa valable du (...) 2014 au (...) suivant avait été délivré par l'Allemagne au recourant, le (...) 2014 à B._______, au C._______, le procès-verbal de l'audition du 30 juillet 2014, selon lequel, à la question de savoir s'il avait des craintes à être transféré en Allemagne, l'intéressé a répondu qu'il n'y avait passé que trois jours, que la langue était difficile et qu'il ne s'y était pas senti à l'aise, qu'il n'y craignait rien mais que pour le moment il ne savait pas et qu'il aimerait pouvoir rester en Suisse parce qu'"ici [c'était] comme une famille", la requête aux fins de prise en charge du recourant, adressée par l'ODM le 11 août 2014 aux autorités allemandes et fondée sur l'art 12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 après : règlement Dublin III), la réponse positive de ces autorités, en date du 30 septembre 2014, la décision du 3 octobre 2014, notifiée le 10 octobre suivant à l'intéressé, par laquelle l'ODM, en application de l'art. 31a al. 1 let. b de la loi sur l'asile (LAsi, RS 142.31), n'est pas entré en matière sur sa demande d'asile et a prononcé son transfert vers l'Allemagne, en tant qu'Etat responsable pour l'examen de cette demande, le recours déposé le 16 octobre 2014 auprès du Tribunal administratif fédéral (ci-après : le Tribunal), par lequel le recourant a conclu, préjudiciellement à la restitution (recte : octroi) de l'effet suspensif au recours et à l'exemption d'une avance de frais de procédure, principalement à l'annulation de la décision entreprise et au renvoi de la cause à l'autorité intimée pour une nouvelle décision,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l'intéressé a qualité pour recourir (cf. art. 48 al. 1 PA, applicable par renvoi de l'art. 37 LTAF) et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2007/8 consid. 5), que, dans le cas d'espèce, il y a donc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l'ODM examine la compétence relative au traitement d'une demande d'asile selon les critères fixés dans le règlement Dublin III, applicable aux demandes d'asile déposées en Suisse dès le 1er janvier 2014 (cf.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let.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qu'un visa valable du (...) 2014 au (...) suivant avait été délivré par l'Allemagne au recourant, le (...) 2014 à B._______, au C._______, que le 11 août 2014, cet office a dès lors soumis aux autorités allemandes compétentes, dans les délais fixés à l'art. 21 par. 1 du règlement Dublin III une requête aux fins de prise en charge, fondée sur l'art. 12 par. 2 du même règlement, que, le 30 septembre suivant, lesdites autorités ont expressément accepté de prendre en charge le requérant, sur la base de cette même disposition, que ce point n'est pas contesté, que, partant, la compétence de l'Allemagne est donnée pour connaître de la demande d'asile de l'intéressé, qu'il n'y a en outre pas de raison sérieuse de croire qu'il existe, dans cet Etat, des défaillances graves (systémiques) dans la procédure d'asile et les conditions d'accueil des demandeurs, de nature à entraîner un risque de traitement inhumain ou dégradant au sens de l'art. 4 de la CharteUE (cf. art. 3 par. 2 2ème phrase du règlement Dublin III), qu'en effet, ce pays est lié par cette Charte et est partie à la Convention du 4 novembre 1950 de sauvegarde des droits de l'homme et des libertés fondamentales (CEDH, RS 0.101), à celle du 10 décembre 1984 contre la torture et autres peines ou traitements cruels, inhumains ou dégradants (Conv. torture, RS 0.105), à celle du 28 juillet 1951 relative au statut des réfugiés (Conv. réfugiés, RS 0.142.30) ainsi qu'au Protocole additionnel du 31 janvier 1967 (Prot., RS 0.142.301) et, à ce titre, en applique les dispositions, que cet Etat est par conséquent présumé respecter la sécurité des demandeurs d'asile, en particulier leur droit à l'examen, selon une procédure juste et équitable, de leur demande, et leur garantir une protection conforme au droit international et au droit européen (directives européennes d'accueil et de procédure), que, dans ces conditions, l'application de l'art. 3 par. 2 du règlement Dublin III ne se justifie pas en l'espèce, que cela ne dispense pas d'examiner individuellement chaque cas d'espèce et de renoncer éventuellement au transfert (cf. clauses discrétionnaires ; art. 17 du règlement Dublin III), qu'en l'occurrence, le recourant a d'abord souligné qu'il n'avait fait que passer en Allemagne où il n'était resté que trois jours, qu'il avait trouvé difficile la langue qu'on y parlait et qu'il aurait bien voulu rester en Suisse où il se sentait comme en famille, que, dans son recours, il fait en substance grief à l'ODM d'une constatation inexacte et incomplète des faits pertinents pour n'avoir pas pris en compte la brièveté de son séjour en Allemagne où il n'avait demeuré que trois mois (recte : trois jours), qu'il n'a cependant fourni aucun élément concret susceptible de démontrer que l'Allemagne pourrait faillir à ses obligations quelles qu'elles soient, qu'il ne l'a d'ailleurs en rien prétendu, qu'il fonde son choix de voir traiter sa demande d'asile en Suisse uniquement sur des raisons de convenance personnelle, qu'il y a lieu de rappeler ici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partant, il n'y a pas lieu d'appliquer la clause discrétionnaire prévue par l'art. 17 par. 1 du règlement Dublin III, que l'Allemagne demeure dès lors l'Etat responsable de l'examen de la demande d'asile du recourant au sens du règlement Dublin III, que, dans ces conditions, c'est à bon droit que l'ODM n'est pas entré en matière sur sa demande d'asile, en application de l'art. 31a al. 1 let. b LAsi, et qu'il a prononcé son transfert de Suisse vers l'Allemagne,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demandes d'exemption d'une avance de frais et d'octroi de l'effet suspensif sont sans d'objet, dans la mesure où il est immédiatement statué sur le fond,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Les demandes d'exemption d'une avance de frais et d'octroi de l'effet suspensif au recours sont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