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E-6012/2014 vom 17. November 2014</w:t>
      </w:r>
    </w:p>
    <w:p>
      <w:r>
        <w:t>Bundesverwaltungsgericht, 2014-11-17, FR</w:t>
      </w:r>
    </w:p>
    <w:p>
      <w:r>
        <w:rPr>
          <w:b/>
        </w:rPr>
        <w:t xml:space="preserve">Quelle: </w:t>
      </w:r>
      <w:r>
        <w:t>https://mcp.opencaselaw.ch/entscheid/bvger_E-6012_2014</w:t>
      </w:r>
    </w:p>
    <w:p>
      <w:r>
        <w:t>FR: TAF E-6012/2014 du 17 novembre 2014</w:t>
      </w:r>
    </w:p>
    <w:p>
      <w:r>
        <w:t>IT: TAF E-6012/2014 del 17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E-6012/2014 Arrêt du 17 novembre 2014 Composition Emilia Antonioni Luftensteiner, juge unique, avec l'approbation de Claudia Cotting-Schalch, juge ; Sophie Berset, greffière. Parties A._______, né le (...), Libéria, (...), recourant, contre Office fédéral des migrations (ODM), Quellenweg 6, 3003 Berne, autorité inférieure. Objet Asile (non-entrée en matière) et renvoi (Dublin) ; décision de l'ODM du 7 octobre 2014 / N (...). Vu la demande d'asile déposée en Suisse par le recourant, en date du 6 juillet 2014, la décision du 7 octobre 2014 (notifiée le 14 octobre suivant), par laquelle l'ODM,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16 octobre 2014, contre cette décision, assorti de demandes d'octroi de l'effet suspensif et de dispense du versement d'une avance de frais, la décision incidente du 21 octobre 2014, octroyant l'effet suspensif et impartissant au recourant un délai pour produire les documents relatifs à son examen médical du 17 octobre précédent, les rapports des examens médicaux pratiqués le 17 octobre et le 3 novembre 2014, ainsi que le rapport du 5 novembre 2014, et considérant que le Tribunal administratif fédéral (ci-après: le Tribunal), en vertu de l'art. 31 LTAF (RS 173.32), connaît des recours contre les décisions au sens de l'art. 5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franchi irrégulièrement la frontière du territoire des Etats Dublin, le (...) 2014, en Espagne, qu'en date du 6 août 2014, cet office a dès lors soumis aux autorités espagnoles compétentes, dans les délais fixés à l'art. 21 par. 1 du règlement Dublin III, une requête aux fins de prise en charge, fondée sur l'art. 13 par. 1 du règlement Dublin III, que, le 3 octobre 2014, lesdites autorités ont expressément accepté de prendre en charge le recourant, sur la base de cette même disposition, que l'Espagne a ainsi reconnu sa compétence pour traiter la demande d'asile de l'intéressé, que ce point n'est pas contesté, qu'il n'y a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 cf. ATAF 2011/35), que, dans ces conditions, l'application de l'art. 3 par. 2 du règlement Dublin III ne se justifie pas en l'espèce, qu'en l'espèce, faisant valoir qu'il ne pourrait pas être suivi médicalement pour ses maux d'estomac, le recourant a implicitement sollicité l'application de la clause discrétionnaire prévue à l'art. 17 par. 1 du règlement Dublin III (clause de souveraineté),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dans le cas particulier, le recourant a fait valoir des brûlures d'estomac et des diarrhées ; que la coloscopie n'a pas démontré d'inflammation de l'iléon ou du côlon (cf. rapport du 17 octobre 2014) ; que l'oesogastroduodénoscopie a révélé une potentielle maladie de reflux, qui peut être cependant contrôlée par la prise d'un médicament (inhibiteur de la pompe à protons) et par une alimentation contrôlée, que l'intéressé n'a pas établi, dans le cadre de la présente procédure, que son transfert représenterait un danger concret pour sa santé, qu'en effet, ses problèmes de santé - à savoir des maux d'estomac principalement - n'apparaissent pas d'une gravité telle que son transfert en Espagne serait illicite au sens restrictif de la jurisprudence précitée, que les problèmes médicaux invoqués par le recourant ne sont pas non plus d'une gravité telle qu'il faille renoncer à son transfert en Espagne pour des raisons humanitaires, que les troubles invoqués par le recourant pourront être traités en Espagne, ce pays disposant de structures médicales similaires à celles existant en Suisse,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l'Espagne refuserait ou renoncerait à une prise en charge médicale adéquate dans le cas du recourant, en particulier après que ce dernier y aura introduit une demande d'asile, qu'en l'occurrence, le recourant a pu consulter un médecin en Espagne (cf. pv de son audition, p. 6, ch. 5.02), puis en Suisse, et il a reçu les médicaments nécessaires ; qu'au vu de ce qui précède, il pourra poursuivre son traitement en Espagne, qu'il incombera aux autorités suisses chargées de l'exécution du transfert de transmettre aux autorités espagnoles les renseignements permettant une telle prise en charge (cf. art. 31 et 32 du règlement Dublin III),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l'Espagne demeure dès lors l'Etat responsable de l'examen de la demande d'asile du recourant au sens du règlement Dublin III et est tenue - en vertu de l'art. 13 par. 1 dudit règlement - de le prendre en charge, dans les conditions prévues aux art. 21, 22 et 29, que, dans ces conditions, c'est à bon droit que l'ODM n'est pas entré en matière sur la demande d'asile du recourant,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 présent arrêt n'est motivé que sommairement (cf. art. 111a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que, dans la mesure où il a été immédiatement statué sur le fond, la demande de dispense d'avance de frais est sans objet, (dispositif page suivante) le Tribunal administratif fédéral prononce : 1. Le recours est rejeté. 2. La demande de dispense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