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E-6012/2011 vom 16. November 2011</w:t>
      </w:r>
    </w:p>
    <w:p>
      <w:r>
        <w:t>Bundesverwaltungsgericht, 2011-11-16, FR</w:t>
      </w:r>
    </w:p>
    <w:p>
      <w:r>
        <w:rPr>
          <w:b/>
        </w:rPr>
        <w:t xml:space="preserve">Quelle: </w:t>
      </w:r>
      <w:r>
        <w:t>https://mcp.opencaselaw.ch/entscheid/bvger_E-6012_2011</w:t>
      </w:r>
    </w:p>
    <w:p>
      <w:r>
        <w:t>FR: TAF E-6012/2011 du 16 novembre 2011</w:t>
      </w:r>
    </w:p>
    <w:p>
      <w:r>
        <w:t>IT: TAF E-6012/2011 del 16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E-6012/2011 Arrêt du 16 novembre 2011 Composition Jenny de Coulon Scuntaro, juge unique, avec l'approbation de Claudia Cotting-Schalch, juge ; Sara Pelletier, greffière. Parties A._______, Afghanistan, recourant, contre Office fédéral des migrations (ODM), Quellenweg 6, 3003 Berne, autorité inférieure. Objet Asile (non-entrée en matière) et renvoi ; décision de l'ODM du 25 octobre 2011 / N (...). Vu la demande d'asile déposée en Suisse le 9 septembre 2011 par A._______, le procès-verbal d'audition du 16 septembre 2011, la décision du 25 octobre 2011, par laquelle l'ODM, en se fondant sur l'art. 34 al. 2 let. d de la loi du 26 juin 1998 sur l'asile (LAsi, RS 142.31), n'est pas entré en matière sur la demande d'asile du recourant - motif pris qu'il avait introduit précédemment une demande d'asile dans un Etat de l'Union européenne, à savoir en Italie, laquelle aurait été rejetée par les autorités de ce pays - a prononcé le renvoi du recourant et ordonné l'exécution de cette mesure, l'acte du 2 novembre 2011, par lequel le requérant a recouru contre cette décision, concluant à l'annulation de la décision de l'ODM et à l'entrée en matière sur sa demande d'asile, la demande d'assistance judiciaire partielle jointe au recours, l'apport du dossier relatif à la procédure de première instance auprès de l'ODM que le Tribunal administratif fédéral (le Tribunal) a requis à la réception du recours, la réception de ce dossier en date du 4 novembre 2011, et considérant que 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condition non réalisée en l'espèce, que le recourant a qualité pour recourir (cf. art. 48 al. 1 PA) et que son recours, interjeté dans la forme (cf. art. 52 PA) et le délai (cf. art. 108 al. 2 LAsi) prescrits par la loi, est recevable, qu'à titre liminaire, le Tribunal relève que, conformément au développement ci-dessous, c'est à tort que le recourant invoque une violation de son droit d'être entendu au motif que l'ODM profiterait de l'absence de réponse des autorités italiennes pour ne pas entrer en matière sur sa demande d'asile ; qu'en effet, l'acceptation tacite est clairement prévue dans le règlement (CE) No 343/2003 du conseil du 18 février 2003 établissant les critères et mécanismes de détermination de l'Etat membre responsable de l'examen d'une demande d'asile présentée dans l'un des Etat membres par un ressortissant d'un pays tiers (ci-après règlement Dublin II) et l'intéressé a en outre été entendu, dans le cadre de son audition, sur la question de la compétence de l'Italie, respectivement de la Hongrie, pays dans lequel il avait également déposé une demande d'asile avant d'aller en Italie, dans le cas où une décision de non-entrée en matière serait prise par l'ODM (cf. A6/10 p. 7),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qu'en l'espèce, il y a donc lieu de déterminer si l'ODM était fondé à faire application de l'art. 34 al. 2 let. d LAsi, aux termes duquel l'ODM n'entre pas en matière sur une demande d'asile si le recourant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(ADD, RS 0.142.392.68), l'ODM examine la compétence relative au traitement d'une demande d'asile selon les critères fixés dans le règlement Dublin II (cf. également art. 1 et 29a al. 1 de l'ordonnance 1 du 11 août 1999 sur l'asile relative à la procédure [OA 1, RS 142.311]), qu'aux termes de l'art. 3 §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 que cette responsabilité prend fin douze mois après la date du franchissement irrégulier de la frontière (cf. art. 10 § 1 du règlement Dublin II), que ces obligations cessent également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et 4 § 5 du règlement Dublin II), qu'enfin, en dérogation aux critères de compétence définis ci-dessus, chaque Etat membre a la possibilité d'examiner la demande d'asile de la personne concernée (cf. clause de souveraineté prévue à l'art. 3 § 2 du règlement Dublin II et clause humanitaire de l'art. 15 de ce même règlement ; cf. également art. 29a al. 3 OA1), qu'en l'espèce, il ressort des données Eurodac que le recourant a déposé une demande d'asile en Hongrie le (date) et une autre en Italie le (date) , que l'ODM a déposé une demande de reprise en charge dans les deux pays, que cette demande a été refusée par la Hongrie au motif que, si le recourant avait effectivement déposé une demande d'asile dans leur pays, cette dernière avait été rejetée et que l'intéressé ayant déposé une nouvelle demande d'asile en Italie et les autorités de ce pays n'ayant déposé aucune demande de reprise en charge auprès des autorités hongroises, il devait être présumé que l'Italie acceptait la responsabilité du traitement de la demande d'asile de l'intéressé, que l'Italie n'a pas répondu à la demande de reprise en charge de l'ODM, que, dans le cadre de son recours, l'intéressé invoque que la Hongrie serait responsable du traitement de sa demande d'asile mais que les autorités de ce pays ayant refusé la demande de reprise en charge le concernant, l'ODM serait tenu d'entrer en matière sur sa demande d'asile, que ce raisonnement ne saurait cependant être suivi, qu'en effet, si le recourant a certes déposé une première demande d'asile en Hongrie le (date), il s'avère qu'il a quitté ce pays pour se rendre en Italie et y déposer une nouvelle demande d'asile le (date), sans que les autorités italiennes sollicitent la reprise en charge de l'intéressé auprès des autorités hongroises, qu'au vu de cette omission de l'Italie, ce pays doit effectivement être tenue pour compétent, sur la base du règlement Dublin II, pour traiter la demande d'asile de l'intéressé, que le recourant a cependant allégué dans son recours que la responsabilité de l'Italie pour traiter sa demande d'asile ne saurait être retenue en l'espèce puisque les autorités de ce pays n'avaient pas répondu à la demande de reprise en charge déposée par l'ODM, qu'à teneur de l'art. 16 § 1 du règlement Dublin II, l'Etat membre responsable de l'examen d'une demande d'asile en vertu de ce règlement est cependant tenu de reprendre en charge le demandeur d'asile qui se trouve sur le territoire d'un autre Etat membre alors que sa demande était en cours d'examen, qu'elle avait été rejetée ou que le requérant l'avait retirée, que les conditions de cette reprise en charge sont réglées par l'art. 20 du règlement Dublin II et que lorsque la demande de reprise en charge est fondée sur des données obtenues par le système Eurodac, ce qui est le cas en l'espèce, le délai de réponse du pays requis est fixé à deux semaines, que la demande de reprise en charge du recourant a été adressée aux autorités italiennes le 5 octobre 2011, lesquelles l'ont reçue le jour même et qu'ainsi, sans nouvelle de ces dernières, il doit être admis que l'Italie a accepté la reprise en charge du requérant (cf. art. 20 § 1 let. c du règlement Dublin II), qu'au vu de ce qui précède, c'est à juste titre que l'ODM a considéré l'Italie comme étant l'Etat compétent pour le traitement de la demande d'asile de l'intéressé, qu'il ne ressort en outre du dossier aucun élément justifiant de faire application de la clause de souveraineté ou de la clause humanitaire, qu'en effet, le recourant n'a pas établi l'existence de motifs personnels, familiaux ou médicaux à même de faire obstacle à son transfert, que c'est donc à bon droit que l'ODM n'est pas entré en matière sur la demande d'asile du recourant en application de l'art. 34 al. 2 let. d LAsi et a prononcé son renvoi (transfert) vers l'Italie en vertu de l'art. 44 al. 1 LAsi, aucune exception à la règle générale du renvoi n'étant réalisée (art. 32 OA1), qu'ainsi, les questions relatives à l'existence d'un empêchement à l'exécution du renvoi (ou transfert) pour des raisons tirées de l'art. 83 al. 3 et 4 loi fédérale du 16 décembre 2005 sur les étrangers (LEtr, RS 142.20) ne se posant pas séparément dès lors qu'elles sont indissociables du prononcé de la non-entrée en matière (cf. ATAF 2010/45 consid. 10), le recours doit être rejeté et la décision de première instance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(cf. art. 65 al. 1 PA),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