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E-6008/2014 vom 16. Dezember 2014</w:t>
      </w:r>
    </w:p>
    <w:p>
      <w:r>
        <w:t>Bundesverwaltungsgericht, 2014-12-16, DE</w:t>
      </w:r>
    </w:p>
    <w:p>
      <w:r>
        <w:rPr>
          <w:b/>
        </w:rPr>
        <w:t xml:space="preserve">Quelle: </w:t>
      </w:r>
      <w:r>
        <w:t>https://mcp.opencaselaw.ch/entscheid/bvger_E-6008_2014</w:t>
      </w:r>
    </w:p>
    <w:p>
      <w:r>
        <w:t>FR: TAF E-6008/2014 du 16 décembre 2014</w:t>
      </w:r>
    </w:p>
    <w:p>
      <w:r>
        <w:t>IT: TAF E-6008/2014 del 16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[damaligen] Schweizerischen Asylrekurskommission (ARK) in EMARK 1995/2 E. 3a, 2006/18 E. 7-10 2006/ 32 E. 8.7). Begründet ist die Furcht vor Verfolgung,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2005/21 E. 7 S. 193 f., EMARK 2004/1 E. 6a S. 9). Aus dem Grundsatz der Subsidiarität des internationalen Schutzes ergibt sich, dass eine Person, die nur in einem Teil des Landes verfolgt wird und sich in eine andere, sichere Region begeben kann, keinen internationalen Schutz benötigt. Wirken sich die Benachteiligungen nur lokal, nicht aber im ganzen Staatsgebiet aus und ist der Heimatstaat in der Lage und willens, dem Betroffenen in anderen Landesteilen wirksamen Schutz vor Verfolgung zu gewähren, so kann dem Asylsuchenden das Vorliegen einer innerstaatlichen Flucht- beziehungsweise Schutzalternative entgegengehalten werden.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Verweigerung einer Baubewilligung und die steuerliche Veranlagung stellen, selbst wenn sie sich als ungerechtfertigt erweisen sollten, was hier nicht geprüft werden kann, von ihrer Intensität her keine asylbeachtliche Verfolgung dar. Ausserdem wäre der Beschwerdeführer aufgrund der Subsidiarität des Asyls gehalten gewesen, den inländischen Instanzenzug auszuschöpfen und auf diese Weise in den Vereinigten Staaten Rechtsschutz zu suchen, bevor er in der Schweiz ein Asylgesuch gestellt hätte. Die vorgebrachte Drohung eines Polizisten geht entgegen dem Beschwerdeführer aus den eingereichten Beweismitteln, in denen seine Korrespondenz mit der Polizei dokumentiert ist, nicht ansatzweise hervor. Die Befürchtungen, die der Beschwerdeführer bei einer allfälligen Rückkehr nach C._______ äussert, sind unsubstanziiert, stehen in keinem nachvollziehbaren Zusammenhang mit seinen gut dokumentierten dortigen Rechtstreitigkeiten, beruhen auf blossen Mutmassungen und sind gänzlich unbelegt. Von einer ernstlichen Gefahr, die sich mit hoher Wahrscheinlichkeit in absehbarer Zukunft verwirklichen könnte, kann nach dem Gesagten keine Rede sein. Darüber hinaus macht der Beschwerdeführer hauptsächlich Schwierigkeiten auf lokaler und gliedstaatlicher Ebene geltend. Die Vereinigten Staaten sind ein grosses Land und ein Bundesstaat. Ihm stünde gegebenenfalls ohne weiteres auch eine inländische Schutzalternative offen. Auf Beschwerdeebene hat er nichts vorgebracht, was an der in dieser Erwägung geäusserten Einschätzung etwas ändern würde, zumal er dort lediglich seine bisherigen Vorbringen wiederholte. Demnach hat das BFM die Flüchtlingseigenschaft zu Recht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