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E-6006/2015 vom 30. September 2015</w:t>
      </w:r>
    </w:p>
    <w:p>
      <w:r>
        <w:t>Bundesverwaltungsgericht, 2015-09-30, FR</w:t>
      </w:r>
    </w:p>
    <w:p>
      <w:r>
        <w:rPr>
          <w:b/>
        </w:rPr>
        <w:t xml:space="preserve">Quelle: </w:t>
      </w:r>
      <w:r>
        <w:t>https://mcp.opencaselaw.ch/entscheid/bvger_E-6006_2015</w:t>
      </w:r>
    </w:p>
    <w:p>
      <w:r>
        <w:t>FR: TAF E-6006/2015 du 30 septembre 2015</w:t>
      </w:r>
    </w:p>
    <w:p>
      <w:r>
        <w:t>IT: TAF E-6006/2015 del 30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E-6006/2015 Arrêt du 30 septembre 2015 Composition William Waeber, juge unique, avec l'approbation de Yanick Felley, juge ; Jean-Claude Barras, greffier. Parties A._______, né le (...), Erythrée, recourant, contre Secrétariat d'Etat aux migrations (SEM), Quellenweg 6, 3003 Berne, autorité inférieure. Objet Asile (non-entrée en matière / procédure Dublin) et renvoi ; décision du SEM du 10 septembre 2015 / N (...). Vu la demande d'asile déposée par A._______ le 18 juin 2015, la décision du 10 septembre 2015 (notifiée le 18 septembre suivant), par laquelle le SEM, se fondant sur l'art. 31a al. 1 let. b LAsi (RS 142.31), n'est pas entré en matière sur la demande d'asile du précité, a prononcé son transfert vers l'Italie et a ordonné l'exécution de cette mesure, constatant l'absence d'effet suspensif à un éventuel recours, le recours interjeté, le 24 septembre 2015, contre cette décision, les demandes d'octroi de l'effet suspensif, d'assistance judiciaire partielle et de désignation d'un mandataire d'office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de la loi sur le Tribunal fédéral (LTF, RS 173.110), non réalisée en l'espèce, statue définitivement, que l'intéressé a qualité pour recourir (art. 48 al. 1 PA, applicable par renvoi de l'art. 37 LTAF), que le recours, interjeté dans la forme (cf. art. 52 al. 1 PA par renvoi de l'art. 6 LAsi) et le délai (cf. art. 108 al. 2 LAsi) prescrits par la loi, est recevable, que, dans le cas d'espèce, le SEM a fait application de l'art. 31a al. 1 let. b LAsi, disposition en vertu de laquelle il n'entre pas en matière sur une demande d'asile lorsque le requérant peut se rendre dans un Etat tiers compétent, en vertu d'un accord international, pour mener la procédure d'asile et de renvoi, que, s'agissant de l'application de la LAsi, le recourant peut invoquer la violation du droit fédéral, notamment l'abus ou l'excès dans l'exercice du pouvoir d'appréciation, ainsi que l'établissement inexact ou incomplet de l'état de fait pertinent (cf. art. 106 al. 1 LAsi ; cf. également arrêt du TAF E-641/2014 du 13 mars 2015, destiné à publication),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notamment, s'il est établi que le demandeur a franchi irrégulièrement la frontière d'un Etat membre dans lequel il est entré en venant d'un Etat tiers, cet Etat membre est responsable de l'examen de la demande de protection internationale (cf. art. 13 par. 1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 SEM a constaté, sur la base des déclarations de l'intéressé, que celui-ci provenait d'Italie après avoir été secouru en mer vers le 6 juin 2015, que le 3 juillet 2015, le SEM a dès lors soumis aux autorités italiennes compétentes une requête aux fins de prise en charge de l'intéressé, fondée sur l'art. 13 par. 1 du règlement Dublin III, que n'ayant pas répondu à la demande de prise en charge dans le délai prévu par l'art. 22 par. 1 et 6 du règlement Dublin III, l'Italie est réputée l'avoir acceptée (cf. art. 22 par. 7 du règlement Dublin III), que ce point n'est pas contesté dans le recours, que la compétence de l'Italie est ainsi donnée, qu'invité à soulever ses objections à son transfert en Italie, le recourant y a opposé la situation misérable des réfugiés dans laquelle il ne voulait pas se retrouver, que, dans son recours, il soutient que son transfert en Italie serait illicite car le risque est grand, pour lui, de s'y retrouver à la rue, privé d'hébergement et d'accès aux soins de base, contraint aussi de mendier sa nourriture ou de se livrer à d'autres activités indignes pour survivre, qu'il en veut pour preuve l'arrêt de la de la Cour européenne des droits de l'homme (courEDH) Tarakhel contre Suisse du 4 novembre 2014, requête n°29217/12, § 115, dans lequel la Cour constatait les importantes difficultés des autorités italiennes, en 2013 déjà, à garantir aux requérants d'asile des conditions d'accueil et d'hébergement suffisamment dignes, que, dans l'intervalle, la situation s'est encore dégradée avec l'arrivée massive de nouveaux migrants dans la péninsule, un afflux qui a récemment poussé la Commission et le Parlement européen à décider la répartition de 160'000 requérants, dont ceux se trouvant en Italie, dans les pays de l'Union européenne, une initiative qui, selon le recourant, constitue une reconnaissance claire de la gravité de la situation des requérants d'asile dans ce pays, qu'il requiert ainsi implicitement l'application en sa faveur de la clause de souveraineté, que l'Italie est liée à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 cette présomption de sécurité n'est certes pas irréfragable, que les Etats demeurent responsables au regard de la CEDH de tous les actes et omissions de leurs organes qui découlent du droit interne ou de la nécessité d'observer les obligations juridiques internationales (cf. arrêt de la CourEDH M.S.S. contre Belgique et Grèce du 21 janvier 2011, requête n°30696/09, § 338), que cette présomption doit être écartée d'office en présence, dans l'Etat de destination du transfert, d'une défaillance systémique ("systemic failure") comme dans l'affaire M.S.S. contre Belgique et Grèce de nature à engendrer, de manière prévisible, l'existence d'un risque réel de mauvais traitement de la personne concernée par le transfert (cf. arrêt de la CourEDH Tarakhel contre Suisse du 4 novembre 2014, requête n°29217/12, § 103 ; décision de la CourEDH K. Daytbegova and M. Magomedova against Austria du 4 juin 2013, requête n°6198/12, § 61 et § 66 ; arrêt du 21 janvier 2011 M.S.S. précité § 338 ss; arrêt R.U. contre Grèce du 7 juin 2011, requête n°2237/08, § 74 ss), ce qui est le cas en présence d'une pratique avérée de violation des normes minimales de l'Union européenne (cf. ATAF 2010/45 consid. 7.5), qu'il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même si le dispositif d'accueil et d'assistance sociale souffre de carences, de jurisprudence constante, le Tribunal ne peut en tirer la conclusion qu'il existerait manifestement en Italie des carences structurelles essentielles en matière d'accueil, analogues à celles que la Cour européenne des droits de l'homme a constatées pour la Grèce (cf. arrêt de la CourEDH M.S.S. précité ; cf. également arrêt Tarakhel contre Suisse précité, § 114-115), que le Tribunal ne saurait en effet considérer qu'il appert d'un ensemble de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dans ce pays sont caractérisées par des carences structurelles d'une ampleur telle qu'il faille conclure d'emblée à l'existence de risques suffisamment réels et concrets, pour les requérants, d'être exposés, en Italie,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décision de la CourEDH Samsam Mohammed Hussein et autres contre les Pays-Bas et l'Italie du 2 avril 2013, requête no 27725/10, § 78), que, dans ces conditions, l'application de l'art. 3 par. 2 du règlement Dublin lll ne se justifie pas en l'espèce, que le recourant ne prétend pas que les autorités italiennes, auxquelles il n'aurait pas demandé l'asile, refuseraient de mener à terme l'examen de sa demande de protection, en violation de la directive Procédure, ou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avancé, ni lors de son audition, ni dans son recours, d'éléments suffisamment concrets et individuels de nature à démontrer qu'en cas de transfert en Italie, il y sera personnellement exposé à un risque réel que ses besoins existentiels minimaux ne soient pas satisfaits, et cela de manière durable, sans perspectives d'amélioration, qu'il n'a d'ailleurs pas allégué, en première instance, avoir été privé en Italie, et cela même s'il n'a fait qu'y transiter, de tout accès à des conditions matérielles minimales d'accueil, qu'à son retour en Italie, après y avoir sollicité la protection des autorités de ce pays, il pourra, le cas échéant, invoquer les directives Procédure et Accueil précitées, qu'au demeurant, s'il devait être contraint par les circonstances à mener une existence non conforme à la dignité humaine, ou s'il devait estimer que l'Italie violait ses obligations d'assistance à son endroit ou de toute autre manière portait atteinte à ses droits fondamentaux, il lui appartiendrait de faire valoir ses droits directement auprès des autorités de ce pays en usant des voies de droit adéquates, que, finalement et surtout, il convient de rappeler que le règlement Dublin III ne confère pas aux demandeurs d'asile le droit de choisir l'Etat membre offrant, à leur avis, les meilleures conditions d'accueil comme Etat responsable de l'examen de leur demande d'asile (cf. par analogie ATAF 2010/45 consid. 8.3), que, dans ces conditions, le transfert du recourant, qui est célibataire et dont les problèmes de santé ne se révèlent pas d'une importance particulière, vers l'Italie n'est pas contraire aux obligations de la Suisse découlant des dispositions conventionnelles précitées, que, s'il s'avère qu'il a encore besoin de soins, il incombera aux autorités d'exécution, avant le transfert, de fournir aux autorités italiennes les renseignements médicaux utiles à une bonne prise en charge, en leur remettant notamment le certificat médical versé au dossier, qu'enfin, le SEM a pris en compte les faits allégués par l'intéressé, susceptibles de constituer des "raisons humanitaires", au sens de l'art. 29a al. 3 OA1, qu'il n'a pas fait preuve d'arbitraire dans son appréciation ou violé le principe de l'égalité de traitement, qu'il a établi de manière complète et exacte l'état de fait pertinent et n'a commis ni excès ni abus de son large pouvoir d'appréciation en refusant d'admettre l'existence de raisons humanitaires au sens de l'art. 17 par. 1 du règlement Dublin III en combinaison avec l'art. 29a al. 3 OA 1 (cf. arrêt du TAF E-641/2013 consid. 8, destiné à publication), que, dans ces conditions, c'est à bon droit que le SEM n'est pas entré en matière sur la demande d'asile, en application de l'art. 31a al. 1 let. b LAsi, que, lorsqu'une décision de non-entrée en matière Dublin doit être prononcée parce qu'un autre Etat membre de l'espace Dublin est responsable de l'examen de la demande de protection internationale et de ses suites et qu'aucune clause discrétionnaire ne s'applique, il n'y a pas de place pour un examen séparé d'un éventuel empêchement à l'exécution du renvoi au sens de l'art. 83 LEtr (cf. ATAF 2010/45 consid. 8.2.3 et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présent arrêt rend sans objet les demandes d'octroi de l'effet suspensif et de dispense du versement d'une avance de frais, que les conclusions du recours étant d'emblée vouées à l'échec, la demande d'assistance judiciaire partielle et celle tendant à la désignation d'un mandataire d'office sont rejetées (cf. art. 65 al. 1 et 2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et celle tendant à la désignation d'un mandataire d'office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