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E-5997/2014 vom 2. Dezember 2014</w:t>
      </w:r>
    </w:p>
    <w:p>
      <w:r>
        <w:t>Bundesverwaltungsgericht, 2014-12-02, DE</w:t>
      </w:r>
    </w:p>
    <w:p>
      <w:r>
        <w:rPr>
          <w:b/>
        </w:rPr>
        <w:t xml:space="preserve">Quelle: </w:t>
      </w:r>
      <w:r>
        <w:t>https://mcp.opencaselaw.ch/entscheid/bvger_E-5997_2014</w:t>
      </w:r>
    </w:p>
    <w:p>
      <w:r>
        <w:t>FR: TAF E-5997/2014 du 2 décembre 2014</w:t>
      </w:r>
    </w:p>
    <w:p>
      <w:r>
        <w:t>IT: TAF E-5997/2014 del 2 dicembre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E-5997/2014 Urteil vom 2. Dezember 2014 Besetzung Einzelrichterin Gabriela Freihofer, mit Zustimmung von Richter Daniel Willisegger; Gerichtsschreiber Simon Thurnheer. Parteien A.______, geboren am (...), Iran, (...), Beschwerdeführer, gegen Bundesamt für Migration (BFM), Quellenweg 6, 3003 Bern, Vorinstanz . Gegenstand Asyl und Wegweisung; Verfügung des BFM vom 17. September 2014 / N (...). Das Bundesverwaltungsgericht stellt fest, dass der Beschwerdeführer am 20. Oktober 2007 in die Schweiz gelangte und hier gleichentags ein erstes Asylgesuch stellte, dass er anlässlich der Befragung zur Person vom 26. Oktober 2007 und der einlässlichen Anhörung vom 19. November 2007 im Wesentlichen geltend machte, im Iran wegen des Auslebens seiner gleichgeschlechtlichen Neigung verfolgt zu werden, dass das BFM das Asylgesuch mit Verfügung vom 11. Januar 2008 unter Verneinung der Flüchtlingseigenschaft ablehnte, ihn aus der Schweiz wegwies und den Wegweisungsvollzug anordnete, dass das Bundesverwaltungsgericht eine dagegen erhobene Beschwerde mit Urteil E 820/2008 vom 8. März 2012 abwies und dabei die Auffassung des BFM schützte, seine Vorbringen seien unglaubhaft, dass es ferner unter anderem feststellte, die Flüchtlingseigenschaft sei bereits wegen der Unterstellung unter den Schutz des Heimatstaates nicht anzuerkennen, weil er auf der iranischen Botschaft in Bern einen Reisepass beantragt habe, dass der Beschwerdeführer am 13. August 2013 (Eingang beim BFM) erneut ein Asylgesuch stellte und dabei Screen-Shots aus seinem Facebook-Account einreichte, dass er anlässlich der Anhörung vom 14. August 2014 im Wesentlichen geltend machte, im Iran möglicherweise erneut seinen homosexuellen Neigungen nachzugeben, obwohl er seine Homosexualität in der Schweiz angeblich nicht lebe, dass er auf seinem Facebook-Account islam- und regimekritische Bilder und Texte hochlade, dass das BFM das zweite Asylgesuch des Beschwerdeführers vom 13. August 2013 unter Verneinung der Flüchtlingseigenschaft mit Verfügung vom 17. September 2014 ablehnte, ihn aus der Schweiz wegwies und den Vollzug der Wegweisung anordnete, dass es zur Begründung seines negativen Entscheides im Wesentlichen anführte, die vorgebrachte homosexuelle Orientierung sei bereits im ersten Asylverfahren für unglaubhaft befunden worden, so dass es sich erübrige, ihre Asylrelevanz zu prüfen, dass die iranischen Behörden zwar das Geschehen im Internet beobachten könnten, sie wegen des grossen Umfangs allerdings Personen mit qualifiziertem Profil überwachten, dass der Beschwerdeführer ein solches Profil nicht aufweise, zumal er sich im Iran nicht politisch betätigt habe und sich seine Vorfluchtgründe als unglaubhaft herausgestellt hätten, dass er seine exilpolitischen Aktivitäten nur deshalb an den Tag lege, um sich ein Bleiberecht in der Schweiz zu erwirken, dass die iranischen Behörden dies wüssten und zwischen solchen Aktivitäten und echtem politischem Engagement unterschieden, dass der Beschwerdeführer mit Eingabe vom 16. Oktober 2014 dagegen Beschwerde erhob, die vorinstanzliche Verfügung anfocht und in materieller Hinsicht die Feststellung von subjektiven Nachfluchtgründen und der Flüchtlingseigenschaft sowie der Unzulässigkeit und Unzumutbarkeit des Wegweisungsvollzugs und die Gewährung der vorläufigen Aufnahme in der Schweiz "im Eventualfall" beantragte, dass er in prozessualer Hinsicht um Gewährung der unentgeltlichen Rechtspflege ersuchte, dass auf die Begründung der Beschwerde sowie ihre Beilagen - soweit für den Entscheid wesentlich - in den nachfolgenden Erwägungen einzugehen ist, dass das Bundesverwaltungsgericht den Eingang der Beschwerde am 17. Oktober 2014 bestätigte, dass die Instruktionsrichterin mit Zwischenverfügung vom 4. November 2014 feststellte, dass der Beschwerdeführer den Ausgang des Verfahrens in der Schweiz abwarten dürfe, das Gesuch um Gewährung der unentgeltlichen Rechtspflege abwies und einen Kostenvorschuss erhob, welcher am 19. November 2014 fristgerecht geleistet wurde, und zieht in Erwägung, dass gemäss Art. 31 VGG das Bundesverwaltungsgericht Beschwerden gegen Verfügungen nach Art. 5 VwVG beurteilt, dass das BFM zu den Behörden nach Art. 33 VGG gehört und daher eine Vorinstanz des Bundesverwaltungsgerichts ist, dass eine das Sachgebiet betreffende Ausnahme im Sinne von Art. 32 VGG nicht vorliegt, dass das Bundesverwaltungsgericht daher für die Beurteilung der vorliegenden Beschwerde zuständig ist und auf dem Gebiet des Asyls endgültig entscheidet, ausser bei Vorliegen eines Auslieferungsersuchens des Staates, vor welchem die beschwerdeführende Person Schutz sucht (Art. 105 AsylG [SR 142.31]; Art. 83 Bst. d Ziff. 1 BGG), dass eine solche Ausnahme im Sinne von Art. 83 Bst. d Ziff. 1 BGG nicht vorliegt, weshalb das Bundesverwaltungsgericht endgültig entscheidet, dass die Beschwerde frist- und formgerecht eingereicht ist, dass der Beschwerdeführer am Verfahren vor der Vorinstanz teilgenommen hat, durch die angefochtene Verfügung besonders berührt ist und an deren Aufhebung beziehungsweise Änderung ein schutzwürdiges Interesse hat, dass er daher zur Einreichung der Beschwerde legitimiert ist (Art. 105 und 108 Abs. 1 AsylG; Art. 48 Abs. 1 sowie Art. 52 Abs. 1 VwVG). dass auf die Beschwerde daher einzutreten ist, dass mit Beschwerde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2 Abs. 1 AsylG die Schweiz Flüchtlingen grundsätzlich Asyl gewährt,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dass als ernsthafte Nachteile namentlich die Gefährdung des Leibes, des Lebens oder der Freiheit sowie Massnahmen gelten, die einen unerträglichen psychischen Druck bewirken (Art. 3 AsylG), dass, wer um Asyl nachsucht, die Flüchtlingseigenschaft nachweisen oder zumindest glaubhaft machen muss, wobei diese glaubhaft gemacht ist, wenn die Behörde ihr Vorhandensein mit überwiegender Wahrscheinlichkeit für gegeben hält, wobei insbesondere Vorbringen unglaubhaft sind, die in wesentlichen Punkten zu wenig begründet oder in sich widersprüchlich sind, den Tatsachen nicht entsprechen oder massgeblich auf gefälschte oder verfälschte Beweismittel abgestützt werden (Art. 7 AsylG), dass das Vorbringen, wegen homosexueller Neigungen im Iran Verfolgung zu befürchten, bereits im ersten Asylverfahren vorgebracht und dort rechtskräftig für unglaubhaft befunden worden ist, dass der Beschwerdeführer nichts vorgebracht hat, was zu einer andern Einschätzung führen würde, dass der Beschwerdeführer ausserdem seinerseits die vorinstanzliche Verfügung im Asylpunkt nicht anficht, sondern vielmehr subjektive Nachfluchtgründe geltend macht, dass die Ablehnung des Asylgesuchs daher unangefochten in Rechtskraft erwachsen ist, dass, wer sich darauf beruft, durch sein Verhalten nach der Ausreise aus dem Heimat- oder Herkunftsstaat oder durch politische Exilaktivitäten eine Gefährdungssituation erst geschaffen zu haben, subjektive Nachfluchtgründe gemäss Art. 54 AsylG geltend macht, dass für die Beurteilung der Flüchtlingseigenschaft nach Art. 3 AsylG nicht die Situation im Zeitpunkt der Ausreise, sondern diejenige im Zeitpunkt des Asylentscheids massgeblich ist, weshalb auch eine asylsuchende Person als Flüchtling anzuerkennen ist, die aufgrund subjektiver Nachfluchtgründe nach Art. 54 AsylG - das heisst erst durch die unerlaubte Ausreise aus dem Heimat- oder Herkunftsstaat oder wegen ihres Verhaltens nach der Ausreise - eine Verfolgung im Sinne von Art. 3 AsylG befürchten muss, dass in diesen Fällen jedoch trotz Feststellung der Flüchtlingseigenschaft ein Ausschluss vom Asyl zu erfolgen hat, dass als subjektive Nachfluchtgründe im Sinne von Art. 54 AsylG insbesondere unerwünschte exilpolitische Betätigungen, illegales Verlassen des Heimatlandes (sog. Republikflucht) oder die Einreichung eines Asylgesuchs im Ausland gelten, wenn sie die Gefahr einer zukünftigen Verfolgung begründen (BVGE 2009/29 E. 5.1 [S. 376 f.]; 2009/28 E. 7.1 [S. 352], EMARK 2006 Nr. 1 E. 6.1 [S. 10]), dass die iranischen Sicherheitsdienste die politischen Aktivitäten von Iranerinnen und Iranern im Ausland, insbesondere diejenige von führenden Mitgliedern regierungskritischer Organisationen zwar beobachten und erfassen, Umfang und Intensität der Überwachung aber nur schwer abzuschätzen sind, dass mittels Einsatz moderner Software es den iranischen Behörden technisch auch möglich sein dürfte, die im Internet vorhandenen grossen Datenmengen ohne allzu grossen Aufwand in einem gewissen Ausmass zu überwachen, dass iranischen Geheimdienste sich aber auf die Erfassung von Per­sonen zu konzentrieren scheinen, die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dass dem BFM nach Prüfung der Akten darin zuzustimmen ist, dass der Beschwerdeführer trotz seiner exilpolitischen Tätigkeit kein Profil aufweist, welches das Verfolgungsinteresse der iranischen Behörden wecken würde, zumal er zuvor kein politisches Engagement geltend gemacht hat, dass er namentlich mit den vorgebrachten exilpolitischen Tätigkeiten auch nach Überzeugung des Bundesverwaltungsgerichts keinen Bekanntheitsgrad erreicht hat, bei dem angenommen werden müsste, dass die iranischen Behörden auf ihn aufmerksam geworden seien und ihn als Gefährdung betrachten könnten, dass weder den Akten noch den Aussagen des Beschwerdeführers Hinweise darauf zu entnehmen sind, wonach die iranischen Behörden tatsächlich auf ihn aufmerksam geworden wären oder er Verfolgungshandlungen der iranischen Behörden ausgesetzt gewesen wäre, dass daran die unsubstanziiert geltend gemachten Drohungen im Internet sowie die angebliche Ankündigung des Religionshüters im Internet, dass unsittliche Einträge zu ahnden seien, nichts zu ändern vermögen, dass der Umstand, dass der Beschwerdeführer als abgewiesener Asylsuchender und weggewiesener Ausländer sich plötzlich exilpolitisch zu betätigen beginnt, ein starkes Indiz dafür ist, dass er entgegen seinen Angaben eben gerade keine Furcht davor hat, dass die heimischen Behörden sein Wirken im Ausland zum Anlass für Verfolgung nehmen könnten, dass der Vorinstanz entgegen der in der Beschwerde geäusserten Entrüstung zuzustimmen ist, dass es den Anschein macht, dass er sich exilpolitisch betätigt, um in der Schweiz ein Bleiberecht zu erwirken, dass zusammenfassend festzustellen ist, dass die geltend gemachten exilpolitischen Aktivitäten nicht geeignet sind, eine flüchtlingsrechtlich relevante Verfolgungsfurcht des Beschwerdeführers bei einer Rückkehr in den Iran zu begründen, und das BFM damit zu Recht festgestellt hat, er erfülle die Flüchtlingseigenschaft nicht, dass die Ablehnung eines Asylgesuchs oder das Nichteintreten auf ein solches in der Regel die Wegweisung aus der Schweiz zur Folge hat (Art. 44 Abs. 1 AsylG), vorliegend der Kanton keine Aufenthaltsbewilligung erteilt hat, der Beschwerdeführer keinen Anspruch auf Erteilung einer solchen dargelegt hat und sich die Beschwerde nicht gegen die Wegweisung als solche richtet, weshalb die verfügte Wegweisung praxisgemäss nicht zu überprüfen ist, dass das Bundesamt das Anwesenheitsverhältnis nach den gesetzlichen Bestimmungen über die vorläufige Aufnahme von Ausländern regelt, wenn der Vollzug der Wegweisung nicht zulässig, nicht zumutbar oder nicht möglich ist (Art. 44 Abs. 2 AsylG; Art. 83 Abs. 1 AuG [SR 142.20]),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ferner auch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oder den rechtserheblichen Sachverhalt unrichtig oder unvollständig feststellt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dieser Betrag durch den in gleicher Höhe geleisteten Kostenvorschuss gedeckt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