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E-5987/2014 vom 24. Oktober 2014</w:t>
      </w:r>
    </w:p>
    <w:p>
      <w:r>
        <w:t>Bundesverwaltungsgericht, 2014-10-24, FR</w:t>
      </w:r>
    </w:p>
    <w:p>
      <w:r>
        <w:rPr>
          <w:b/>
        </w:rPr>
        <w:t xml:space="preserve">Quelle: </w:t>
      </w:r>
      <w:r>
        <w:t>https://mcp.opencaselaw.ch/entscheid/bvger_E-5987_2014</w:t>
      </w:r>
    </w:p>
    <w:p>
      <w:r>
        <w:t>FR: TAF E-5987/2014 du 24 octobre 2014</w:t>
      </w:r>
    </w:p>
    <w:p>
      <w:r>
        <w:t>IT: TAF E-5987/2014 del 24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E-5987/2014 Arrêt du 24 octobre 2014 Composition François Badoud, juge unique, avec l'approbation de Jean-Pierre Monnet, juge ; Beata Jastrzebska, greffière. Parties A._______, né le (...), Nigéria, (...), recourant, contre Office fédéral des migrations (ODM), Quellenweg 6, 3003 Berne, autorité inférieure. Objet Asile (non-entrée en matière) et renvoi (Dublin) ; décision de l'ODM du 9 octobre 2014 / N (...) | TESTPHASE. Vu la demande d'asile déposée en Suisse par A._______ en date du 3 septembre 2014, la décision incidente du 3 septembre 2014, par laquelle le recourant a été assigné, de manière aléatoire, au centre de procédure de Zurich afin que sa demande d'asile y soit traitée dans le cadre de la phase de test conformément à l'art. 4 de l'ordonnance sur les phases de test, (OTest, RS 142.318.1), la décision du 9 octobre 2014 (notifiée le même jour),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octobre 2014, contre cette décision, la demande de restitution (recte : octroi) de l'effet suspensif dont ce recours est assorti, la réception du dossier de première instance par le Tribunal administratif fédéral (ci-après: le Tribunal), le 20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l'intéressé a qualité pour recourir (art. 48 al. 1 PA, applicable par renvoi de l'art. 37 LTAF), que le recours a été interjeté en temps utile, étant précisé que la disposition spéciale de l'art. 38 de l'ordonnance du 4 septembre 2013 sur la réalisation de phases de test relatives aux mesures d'accélération dans le domaine de l'asile (OTest, RS 142.318.1) se rapporte uniquement à l'art. 108 al. 1 LAsi (voir aussi art. 112b al. 3 et 4 LAsi), et non à l'art. 108 al. 2 LAsi, applicable en l'espèce, que, remplissant les exigences formelles prévues par l'art. 52 al. 1 PA, le recours est 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l'intéressé a introduit une demande d'asile en Italie, le 8 mai 2007 et que depuis cette date, il a vécu dans ce pays, qu'en date du 19 septembre 2014, cet office a dès lors soumis aux autorités italiennes compétentes, dans les délais fixés aux art. 23 par. 2 et art. 24 par. 2 du règlement Dublin III une requête aux fins de reprise en charge, fondée sur l'art. 18 par. 1 point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y compris pour la mise en oeuvre d'une éventuelle décision de renvoi de l'espace Dublin (cf. ATAF 2012/4 consid. 3.2.1), que ce point n'est pas contesté, que l'intéressé fait cependant valoir qu'en cas de transfert en Italie, il devrait faire face à de grosses difficultés économiques et sociales,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2003/9/CE du Conseil du 27 janvier 2003 relative à des normes minimales pour l'accueil des demandeurs d'asile dans les Etats membres (JO L 31/18 du 6.2.2003 ; ci-après «directive Accueil») ; que l'Italie doit ainsi faire en sorte que les demandeurs d'asile reçoivent les soins médicaux qui comportent, au minimum, les soins urgents et le traitement essentiel des maladies (art. 15 par. 1 de la directive Accueil) ; que,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l'espèce,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lié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[JO L 326 du 13.12.2005, ci-après : directive Procédure] et directive Accueil), que, dans ces conditions, l'application de l'art. 3 par. 2 du règlement Dublin III ne se justifie pas en l'espèce, que le requérant a encore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reprendre en charge, en violation de la directive Procédure, qu'il n'a pas non plus apporté d'indices objectifs, concrets et sérieux qu'il serait lui-même privé durablement de tout accès aux conditions matérielles minimales d'accueil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pour autant qu'il ne soit pas sous le coup d'un renvoi entré en force, qu'enfin, il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que pour les mêmes raisons, il n'y a pas lieu d'appliquer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12 al. 4 dudit règlement - de le prendre en charge, dans les conditions prévues à l'art. 29, y compris pour la mise en oeuvre d'un éventuel renvoi,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