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E-597/2014 vom 11. Februar 2014</w:t>
      </w:r>
    </w:p>
    <w:p>
      <w:r>
        <w:t>Bundesverwaltungsgericht, 2014-02-11, DE</w:t>
      </w:r>
    </w:p>
    <w:p>
      <w:r>
        <w:rPr>
          <w:b/>
        </w:rPr>
        <w:t xml:space="preserve">Quelle: </w:t>
      </w:r>
      <w:r>
        <w:t>https://mcp.opencaselaw.ch/entscheid/bvger_E-597_2014</w:t>
      </w:r>
    </w:p>
    <w:p>
      <w:r>
        <w:t>FR: TAF E-597/2014 du 11 février 2014</w:t>
      </w:r>
    </w:p>
    <w:p>
      <w:r>
        <w:t>IT: TAF E-597/2014 del 11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E-597/2014 Urteil vom 11. Februar 2014 Besetzung Einzelrichterin Gabriela Freihofer, mit Zustimmung von Richter Bendicht Tellenbach; Gerichtsschreiberin Chantal Schwizer. Parteien A._______, geboren am (...), Afghanistan, Beschwerdeführer, gegen Bundesamt für Migration (BFM), Quellenweg 6, 3003 Bern, Vorinstanz . Gegenstand Nichteintreten auf Asylgesuch(Dublinverfahren);Verfügung des BFM vom 21. Januar 2013 / N (...). Das Bundesverwaltungsgericht stellt fest, dass der Beschwerdeführer am 13. Oktober 2013 zusammen mit seinem Bruder (N [...]) in der Schweiz um Asyl nachsuchte, dass er am 12. November 2013 im Empfangs- und Verfahrenszentrum (EVZ) B._______ summarisch zu den Asylgründen befragt wurde, wobei er geltend machte, er sei mit seinen Eltern in den Iran gezogen, als er einjährig gewesen sei, dass er Teheran auf dem Landweg verliess und nach einem Aufenthalt von 45 Tagen in Istanbul nach Bulgarien gelangte, wo er inhaftiert und daktyloskopisch erfasst worden sei, dass er sich nach seiner Freilassung in einem Flüchtlingslager in Sofia hätte melden sollen, was er jedoch unterlassen habe, dass er vor diesem Hintergrund mit einem Schlepper über Ungarn und Österreich am 13. Oktober in die Schweiz gelangt sei, dass das BFM dem Beschwerdeführer anlässlich der Befragung vom 12. November 2013 das rechtliche Gehör zu einem möglichen Nichteintretensentscheid gemäss alt Art. 34 Abs. 2 Bst. d des Asylgesetzes vom 26. Juni 1998 (AsylG, SR 142.31) sowie zu einer allfälligen Wegweisung nach Bulgarien gewährt wurde, wobei er geltend machte, sein Ziel sei von Beginn weg die Schweiz gewesen und er sei von den bulgarischen Behörden unter Gewaltanwendung daktyloskopisch erfasst worden, dass er bei einer allfälligen Rückführung nach Bulgarien wieder inhaftiert werde, weil er sich im Flüchtlingslager nicht gemeldet habe, dass das BFM am 28. November 2013 ein auf Art. 10 Abs. 1 Dublin-II-VO (Verordnung [EG] Nr. 343/2003 des Rates vom 18. Februar 2003 zur Festlegung von Kriterien und Verfahren zur Bestimmung des Mitgliedstaats, der für die Prüfung eines Asylantrags zuständig ist, den ein Staatsangehöriger eines Drittlandes in einem Mitgliedstaat gestellt hat) gestütztes Übernahmeersuchen an Bulgarien richtete, welchem die bulgarischen Behörden am 21. Januar 2014 explizit gestützt auf besagte Bestimmung zustimmten, dass das BFM mit Verfügung vom 21. Januar 2013 - eröffnet am 29. Januar 2014 - in Anwendung von alt Art. 34 Abs. 2 Bst. d des Asylgesetzes vom 26. Juni 1998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im Wesentlichen ausführte, Bulgarien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vorliegenden Asyl und Wegweisungsverfahrens zuständig, dass der Beschwerdeführer mit Eingabe vom 4. Februar 2014 gegen diesen Entscheid beim Bundesverwaltungsgericht Beschwerde erhob und dabei beantragte, die vorinstanzliche Verfügung sei aufzuheben und das BFM sei anzuweisen, sein Recht zum Selbsteintritt auszuüben und sich für das vorliegende Asylgesuch für zuständig zu erachten, dass er in formeller Hinsicht beantragte, der Beschwerde sei im Sinne vorsorglicher Massnahmen die aufschiebende Wirkung zu erteilen und die Vollzugsbehörden seien anzuweisen, von einer Überstellung nach Bulgarien abzusehen, bis das Bundesverwaltungsgericht über den Suspensiveffekt der eingereichten Beschwerde entschieden habe, dass er zudem um Gewährung der unentgeltlichen Rechtspflege unter Beiordnung eines unentgeltlichen Rechtsbeistands im Sinne von Art. 65 Abs. 1 und Abs. 2 des Verwaltungsverfahrensgesetzes vom 20. Dezember 1968 (VwVG, SR 172.021) sowie um Verzicht von der Erhebung eines Kostenvorschusses ersuchte, dass die vorinstanzlichen Akten am 6. Februar 2014 beim Bundesverwaltungsgericht eintrafen (Art. 109 Abs. 2 AsylG), dass am 10. Februar 2014 beim Bundesverwaltungsgericht eine Unterstützungsbedürftigkeitserklärung des Amts für Migration und Integration des Kantons C._______, datiert vom 5. Februar 2014,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der Änderung des Asylgesetzes vom 14. Dezember 2013, welche - unter Vorbehalt gewisser Bestimmungen (vgl. Verordnung über eine Teilinkraftsetzung der Änderung vom 14. Dezember 2012 des Asylgesetzes, AS 2013 5357) - am 1. Februar 2014 in Kraft getreten ist, die Nichteintretenstatbestände von alt Art. 32-35a AsylG aufgehoben wurden, und neu Art. 31a AsylG die Nichteintretenskonstellationen regelt,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bzw. alt Art. 34 Abs. 2 Bst. d AsylG), dass sich die Beschwerdeinstanz - sofern sie den Nichteintretens­entscheid als unrechtmässig erachtet - einer selbstständigen materiellen Prüfung enthält, die angefochtene Verfügung aufhebt und die Sache zu neuer Entscheidung an die Vorinstanz zurückweist (vgl. BVGE 2011/30 E. 3, 2011/9 E. 5),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 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die übergangsrechtliche Bestimmung von Art. 49 Dublin-III-VO festhält, die Verordnung sei nicht anwendbar, wenn sowohl der Antrag auf internationalen Schutz als auch das Gesuch um Aufnahme oder Wiederaufnahme vor dem 1. Januar 2014 gestellt wurden, dass der Beschwerdeführer am 13. Oktober 2013 ein Asylgesuch stellte und das Ersuchen des Bundesamtes an die bulgarischen Behörden um Rückübernahme des Beschwerdeführers am 5. Dezember 2013 erfolgte, weshalb vorliegend die Dublin II-VO anwendbar und der für die Prüfung ihres Asylgesuchs zuständige Staat nach den dortigen Kriterien zu ermitteln ist (vgl. Art. 49 Dublin III-VO), dass Art. 31a Abs. 1 Bst. b beziehungsweise alt Art. 34 Abs. 2 Bst. d AsylG im Weiteren voraussetzt, dass der staats­vertraglich zuständige Staat einer Übernahme der asylsuchenden Person (mindestens implizit) zugestimmt hat (vgl. Art. 29a Abs. 2 der Asylverordnung 1 über Verfahrensfragen vom 11. August 1999 [AsylV1, SR 142.311]), dass gemäss Art. 3 Abs. 1 Satz 2 Dublin-II-VO jeder Asylantrag von einem einzigen Mitgliedstaat geprüft wird, der nach den Kriterien des Kapitels III als zuständiger Staat bestimmt wird,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 II-VO als zuständiger Staat bestimmt wird, dass bei einem Aufnahmeverfahrens (take charge) die Kriterien in der in Kapitel III der Dublin-II-VO genannten Rangfolge anzuwenden sind (vgl. Art. 5-14 Dublin-II-VO) und von der Situation zum Zeitpunkt, in dem der Asylbewerber erstmals einen Antrag in einem Mitgliedstaat stellt, auszugehen ist (Art. 5 Abs. 1 und 2 Dublin II-VO), dass im Rahmen eines Wiederaufnahmeverfahrens (take back) demgegenüber keine - neuerliche - Zuständigkeitsprüfung nach Kapitel III Dublin II-VO stattfindet, sondern ein solches insbesondere auf den materiellen Zuständigkeitsbestimmungen von Art. 16 Abs. 1 Bst. c-e Dublin-II-VO gründet (vgl. Christian Filzwieser/Andrea Sprung, Dublin-II-Verordnung: Das Europäische Asylzuständigkeitssystem, 3. Aufl., Wien und Graz 2012, Art. 16 K5 S. 129), dass derjenige Mitgliedstaat zuständig ist, welcher einem Familienangehörigen das Recht auf Aufenthalt in seiner Eigenschaft als Flüchtling gewährt hat, sofern die betroffenen Personen dies wünschen (Art. 7 Dublin-II-VO), welches Kriterium den nachfolgend genannten vorgeht (Art. 5 Dublin-II-VO), dass derjenige Mitgliedstaat zuständig ist,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8-13 Dublin-II-VO), dass derjenige Mitgliedstaat den Asylbewerber, der sich zuvor während eines ununterbrochenen Zeitraums von mindestens fünf Monaten in die­sem Mitgliedstaat aufgehalten hat, nach Massgabe der Art. 17-19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in Abweichung von diesen Zuständigkeitskriterien respektive Zuständigkeitsbestimmungen nach Art. 3 Abs. 2 Dublin-II-VO die Schweiz ein Asylgesuch materiell prüfen kann, auch wenn nach den Kriterien ein anderer Staat zuständig ist (sog. Selbsteintrittsrecht), wobei diese Bestimmung nicht direkt anwendbar ist, sondern nur in Verbindung mit einer anderen Norm des nationalen oder internationalen Rechts angerufen werden kann (vgl. BVGE 2010/45 E. 5), dass Art. 29a Abs. 3 AsylV1 vorsieht, dass das BFM aus humanitären Gründen ein Gesuch behandeln kann, auch wenn nach den Kriterien der Dublin-II-VO ein anderer Staat zuständig ist, wobei diese Bestimmung den Behörden einen gewissen Ermessensspielraum lässt und restriktiv auszulegen ist (vgl. BVGE 2011/9 E. 4.1 m.w.H.), dass hingegen bei drohendem Verstoss gegen Normen des Völkerrechts, wie insbesondere das flüchtlingsrechtliche Refoulement-Verbot nach Art. 33 des Abkommens vom 28. Juli 1951 über die Rechtsstellung der Flüchtlinge (FK, SR 0.142.30), die menschenrechtlichen Garantien der Konvention vom 4. November 1950 zum Schutze der Menschenrechte und Grundfreiheiten (EMRK, SR 0.101),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ein Abgleich der Fingerabdrücke des Beschwerdeführers mit der "Eurodac"-Datenbank ergab, dass dieser am 18. Juli 2013 in Bulgarien illegal in das Hoheitsgebiet der Dublin-Staaten eingereist war, dass das BFM die bulgarischen Behörden am 5. Dezember 2013 um Übernahme des Beschwerdeführers gestützt auf Art. 10 Abs. 1 Dublin-II-VO ersuchte, dass die bulgarischen Behörden dem Übernahmeersuchen am 21. Januar 2014 explizit zustimmten, dass der Beschwerdeführer nicht bestreitet, in Bulgarien daktyloskopisch erfasst worden zu sein, dass nach dem Gesagten vorliegend Bulgarien für die Prüfung des Asylantrags zuständig ist, dass weiter zu prüfen ist, ob der Beschwerdeführer auch dorthin ausreisen kann oder ob Überstellungshindernisse bestehen, dass der Beschwerdeführer geltend macht, er sei von den bulgarischen Behörden gezwungen worden, seine Fingerabdrücke zu geben, sein Zielland sei jedoch die Schweiz gewesen, dass er in Bulgarien drei Tage ohne Essen und Trinken inhaftiert gewesen sei und bei einer Rückkehr dorthin befürchte, erneut inhaftiert zu werden, weil er sich nach seiner Freilassung nicht wie abgemacht im Flüchtlingslager Sofia gemeldet habe, dass diese Einwände indes nicht geeignet sind, an der Zuständigkeit Bulgariens zur Durchführung des Asylverfahrens etwas zu ändern respektive einen - wie vom Beschwerdeführer geltend gemacht - Anspruch auf Selbsteintritt nach Art. 3 Abs. 2 erster Satz Dublin-II-Verordnung durch die Schweiz zu begründen, dass der Beschwerdeführer in seiner Rechtsmitteleingabe vorbringt, eine Überstellung nach Bulgarien würe gegen Art. 3 EMRK sowie gegen das Non-Refoulement-Gebot verstossen, dass er unter Hinweis auf einen Bericht des United Nations High Commissioner for Refugees (UNHCR) ferner vorbringt, in Bulgarien hätten sehr viele Asylsuchende ein Asylgesuch gestellt, weshalb nicht sicher sei, dass sein Asylverfahren wieder aufgenommen werde, dass man bei einer Überstellung in den zuständigen Mitgliedstaat unter anderem von der Prämisse ausgeht, dass dieser kraft seiner Mitgliedschaft den Verpflichtungen aus 2003/9/EG des Rates vom 27. Januar 2003 zur Festlegung von Mindestnormen für die Aufnahme von Asylbewerbern in Mitgliedstaaten (sog. Aufnahmerichtlinie), darunter auch dem Non-Refoulement-Gebot, nachkommt (vgl. BVGE 2010/45 E. 7.4.2 S. 638), dass die blosse Verletzung erwähnter Richtlinie durch den zuständigen Mitgliedstaat kein selbstständiges Recht einer beschwerdeführenden Person auf Anrufung der Ausübung des Selbsteintrittsrechts begründet, sondern es hierzu grundsätzlich des Nachweises eines "real risk" im Sinne der EMRK bedarf (vgl. dahingehend Christian Filzwieser/Andrea Sprung, a.a.O., Art. 3 K11 S. 75), dass, sofern dieser Nachweis nicht gelingt und somit nicht von einem Überstellungshindernis in den zuständigen Mitgliedstaat auszugehen ist, der betroffenen Person die Möglichkeit offensteht, sich im zuständigen Mitgliedstaat mittelbar auf die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trägt (vgl. Urteil des Europäischen Gerichtshof für Menschenrechte [EGMR] vom 21. Januar 2011 im Fall M.S.S. gegen Belgien und Griechenland [Beschwerde-Nr. 30696/09]), dass Bulgarien - wie die Schweiz - unter anderem Signatarstaat der FK, der EMRK und der FoK ist und als nach Art. 3 Abs. 1 Dublin-II-Verordnung zuständiger Staat gehalten ist, die Aufnahmerichtlinie von Asylbewerbern in Mitgliedstaaten anzuwenden respektive umzusetzen, dass nach dem Gesagten nicht davon ausgegangen werden kann, dass dem Beschwerdeführer bei einer Rücküberstellung nach Bulgarien der Zugang zu einem fairen Asylverfahren verwehrt würde, und er damit unmenschlicher Behandlung ausgesetzt oder durch die bulgarischen Behörden ohne Prüfung seiner Asylgründe und unter Missachtung des Non-Refoulement-Gebotes oder von Art. 3 EMRK in den Heimat- oder Herkunftsstaat zurückgeschafft würde, dass damit nicht geschlossen werden kann, Bulgarien würde in genereller Weise seinen völkerrechtlichen Verpflichtungen nicht nachkommen respektive - wie dahingehend in der Beschwerde geltend gemacht - in völkerrechtswidriger Weise gegen das Refoulementverbot verstossen, dass unter diesen Umständen demnach auch keine konkreten Anhaltspunkte dafür ersichtlich sind, die darauf hindeuten, der Beschwerdeführer würde im Falle einer Rückkehr nach Bulgarien in eine existenzielle Notlage geraten, dass unter diesen Umständen keinerlei Hindernisse, insbesondere auch keine humanitären Gründe im Sinne von Art. 29a Abs. 3 AsylV 1, welche eine Überstellung des Beschwerdeführers als unzulässig oder unzumutbar erscheinen lassen, dass es demnach keinen Grund für die Anwendung der Souveränitätsklausel (Art. 3 Abs. 2 erster Satz Dublin-II-VO) gibt, dass das BFM demnach zu Recht auf das Asylgesuch des Beschwerdeführers nicht eingetreten ist und, da er nicht im Besitz einer gültigen Aufenthalts- oder Niederlassungsbewilligung ist, ebenfalls zu Recht in Anwendung von Art. 44 Abs. 1 AsylG die Überstellung nach Bulgarien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31a Abs. 1 Bst. b beziehungsweise alt Art. 34 Abs. 2 Bst. d AsylG ist (BVGE 2010/45 E. 10), dass das BFM somit den Vollzug der Wegweisung nach Bulgarien zu Recht als zulässig, zumutbar und möglich bezeichnet hat, dass die Beschwerde nach dem Gesagten abzuweisen und die Verfügung des BFM zu bestätigen ist, dass das Beschwerdeverfahren mit vorliegendem Urteil abgeschlossen ist, weshalb sich der Antrag auf Gewährung der aufschiebenden Wirkung als gegenstandslos erweist, dass die mit der Beschwerde gestellte Gesuche um Gewährung der unentgeltlichen Rechtspflege gemäss Art. 65 Abs. 1 und Abs. 2 VwVG abzuweisen sind, da die Begehren - wie sich aus den vorliegenden Erwägungen ergibt - als aussichtslos zu bezeichnen waren, weshalb die kumulativen Voraussetzungen für die Gewährung der unentgeltlichen Rechtspflege nicht erfüllt sind, dass mit vorliegendem Urteil das Gesuch um Verzicht auf die Erhebung eines Kostenvorschusses gegenstandslos geworden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im Sinne von Art. 65 Abs. 1 und Abs. 2 VwVG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