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E-5977/2011 vom 4. November 2011</w:t>
      </w:r>
    </w:p>
    <w:p>
      <w:r>
        <w:t>Bundesverwaltungsgericht, 2011-11-04, FR</w:t>
      </w:r>
    </w:p>
    <w:p>
      <w:r>
        <w:rPr>
          <w:b/>
        </w:rPr>
        <w:t xml:space="preserve">Quelle: </w:t>
      </w:r>
      <w:r>
        <w:t>https://mcp.opencaselaw.ch/entscheid/bvger_E-5977_2011</w:t>
      </w:r>
    </w:p>
    <w:p>
      <w:r>
        <w:t>FR: TAF E-5977/2011 du 4 novembre 2011</w:t>
      </w:r>
    </w:p>
    <w:p>
      <w:r>
        <w:t>IT: TAF E-5977/2011 del 4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E-5977/2011 Arrêt du 4 novembre 2011 Composition François Badoud, juge unique, avec l'approbation de Contessina Theis ; Antoine Willa, greffier. Parties A._______, né le (...), Sierra Leone, recourant, contre Office fédéral des migrations (ODM), Quellenweg 6, 3003 Berne, autorité inférieure Objet Asile (non-entrée en matière) et renvoi (Dublin) ; décision de l'ODM du 12 octobre 2011 / N (...). Vu la demande d'asile déposée en Suisse par A._______ en date du 15 août 2011, la décision du 12 octobre 2011, notifiée le 26 octobre suivant, par laquelle l'ODM, en se fondant sur l'art. 34 al. 2 let. d de la loi du 26 juin 1998 sur l'asile (LAsi, RS 142.31), n'est pas entré en matière sur la demande d'asile et a prononcé le transfert de l'intéressé vers l'Italie, le recours interjeté, le 31 octobre 2011, contre cette décision, et la requête d'assistance judiciaire partielle et d'effet suspensif dont il est assorti, la réception du dossier de première instance par le Tribunal administratif fédéral (le Tribunal), le 2 novembre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 l'intéressé a affirmé, dans son acte de recours, qu'il avait un frère du nom de B._______, lequel résidait en Suisse et était marié à une Suissesse, qu'il n'avait toutefois jamais fait état jusqu'alors de cet élément, que cette circonstance n'est d'ailleurs pas de nature à permettre une entrée en matière sur sa demande, un frère n'étant pas un "membre de la famille" au sens de l'art. 2 let. i du règlement Dublin II, qu'en outre, les investigations entreprises par l'ODM ont révélé, après consultation de l'unité centrale du système européen "Eurodac", que le recourant avait déposé une demande d'asile en Italie, le 3 avril 2008, que, le 9 septembre 2011, l'ODM a présenté aux autorités italiennes compétentes une requête aux fins de reprise en charge fondée sur l'art. 16 par. 1 pt. e du règlement Dublin, que ces autorités n'ayant pas répondu dans le délai d'un mois prévu à l'art. 20 par. 1 pt. b du règlement Dublin II, l'Italie a implicitement reconnu sa compétence (art. 20 par. 1 pt. c du règlement), que si l'intéressé n'a pas contesté avoir déposé une demande d'asile en Italie en 2008, il a néanmoins affirmé être revenu en Gambie, où il résidait avant son départ, avant de quitter à nouveau ce pays en 2010, que toutefois son récit, confus et manifestement improvisé au fur et à mesure des questions posées, ne mérite aucun crédit, ainsi que l'a retenu l'ODM, que l'intéressé n'a fourni aucun détail vérifiable au sujet de son voyage et n'a pu le dater précisément, ni en exposer les conditions et le financement, qu'il est donc clair qu'il n'a pas quitté l'Europe depuis 2008, si bien que la compétence de l'Italie pour traiter sa demande est donnée, que l'intéressé fait cependant valoir qu'il n'avait jamais reçu d'aide ou d'assistance des autorités en Italie et avait dû vivre dans des conditions précaires, sans bénéficier d'aucune considération, qu'un transfert en dans cet Etat l'exposerait donc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de prouver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[requête n° 30696/09] du 21 janvier 2011, par. 84-85 et 250),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Italie, il n'a pas fourni d'indice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2003/9 du 27 janvier 2003 relative à des normes minimales pour l'accueil des demandeurs d'asile dans les Etats membres (directive Accueil", JO L 31 du 6 février 2003),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toutes démarches qu'il paraît n'avoir jamais entamées, qu'en conséquence, faute pour l'intéressé d'avoir fourni de tels indices, la présomption selon laquelle l'Etat de destination respecte ses obligations n'est pas renversée (cf. arrêt M. S. S. précité, par. 69, 342-343 et réf. citées),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Italie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