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E-596/2023 vom 14. August 2023</w:t>
      </w:r>
    </w:p>
    <w:p>
      <w:r>
        <w:t>Bundesverwaltungsgericht, 2023-08-14, FR</w:t>
      </w:r>
    </w:p>
    <w:p>
      <w:r>
        <w:rPr>
          <w:b/>
        </w:rPr>
        <w:t xml:space="preserve">Quelle: </w:t>
      </w:r>
      <w:r>
        <w:t>https://mcp.opencaselaw.ch/entscheid/bvger_E-596_2023</w:t>
      </w:r>
    </w:p>
    <w:p>
      <w:r>
        <w:t>FR: TAF E-596/2023 du 14 août 2023</w:t>
      </w:r>
    </w:p>
    <w:p>
      <w:r>
        <w:t>IT: TAF E-596/2023 del 14 agosto 2023</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173.021)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par conséquent compétent pour statuer définitivement sur la présente cause.</w:t>
      </w:r>
    </w:p>
    <w:p>
      <w:r>
        <w:rPr>
          <w:b/>
        </w:rPr>
        <w:t>E. 1.2</w:t>
      </w:r>
    </w:p>
    <w:p>
      <w:r>
        <w:t>L'intéressé a qualité pour recourir (art. 48 al. 1 PA). Présenté dans la forme et le délai prescrits par la loi, le recours est recevable (art 52 al. 1 PA et 108 al. 3 LAsi).</w:t>
      </w:r>
    </w:p>
    <w:p>
      <w:r>
        <w:rPr>
          <w:b/>
        </w:rPr>
        <w:t>E. 2</w:t>
      </w:r>
    </w:p>
    <w:p>
      <w:r>
        <w:t>Le recourant ne conclut pas à ce que le SEM entre en matière sur sa demande d'asile et ne conteste d'ailleurs en rien la motivation de la décision querellée sur ce point, ni sur celui du renvoi. Partant, cette décision est entrée en force sur ces questions (chiffres 1 et 2 du dispositif de la décision querellée).</w:t>
      </w:r>
    </w:p>
    <w:p>
      <w:r>
        <w:rPr>
          <w:b/>
        </w:rPr>
        <w:t>E. 3.1</w:t>
      </w:r>
    </w:p>
    <w:p>
      <w:r>
        <w:t>Il convient d'examiner en premier lieu les griefs formels soulevés par l'intéressé, dans la mesure où leur admission est susceptible d'entraîner l'annulation de la décision entreprise et le renvoi de la cause au SEM (cf. ATF 138 I 252 consid. 5).</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3.2.1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w:t>
      </w:r>
    </w:p>
    <w:p>
      <w:r>
        <w:t>En l'espèce, les affections somatiques de l'intéressé ont fait l'objet d'investigations et des diagnostics - à tout le moins différentiels - ont été posés. Selon les documents médicaux à disposition du SEM, des examens devaient encore être envisagés ; il ne ressortait toutefois selon lui desdits documents aucun indice de l'existence d'une affection somatique susceptible de s'opposer à l'exécution du renvoi. Sur le plan psychique, il ressortait du dossier que le recourant s'était vu prescrire un antidépresseur en Grèce, qu'un état de stress post-traumatique, des cauchemars et des flashbacks avaient été diagnostiqués chez lui dans ce pays, qu'après son arrivée en Suisse, il s'était plaint de stress ainsi que de troubles du sommeil auprès de l'infirmerie du centre d'accueil, qu'une évaluation psychologique devait y être effectuée, que du Redormin lui avait été remis et que, dans sa prise de position du 19 août 2022, il avait allégué présenter un état de détresse psychologique. Cela dit, les rapports médicaux suisses figurant au dossier ne faisaient pas état de plaintes psychiques. Par ailleurs, au cours des six mois qu'avait duré la procédure de première instance, l'intéressé n'avait fourni au SEM aucun document ou indication selon lequel il avait consulté un psychiatre ou un psychologue. Les documents en mains de l'autorité intimée ne suggéraient dès lors pas l'existence d'un trouble psychique de nature à s'opposer à l'exécution du renvoi. En particulier, aucune prise en charge urgente ne paraissait nécessaire. C'est dès lors à juste titre qu'en se fondant sur la teneur des pièces médicales à sa disposition, le SEM a admis que les renseignements sur l'état de santé du recourant étaient suffisamment clairs pour pouvoir statuer en toute connaissance de cause, sans procéder à d'autres mesures d'instruction ou attendre le résultat d'éventuels examens complémentaires. Par ailleurs, l'autorité intimée développe les éléments ci-dessus dans la décision querellée et retient notamment que la situation médicale de l'intéressé était connue, sans être préoccupante ou suffisamment grave pour qu'il soit renoncé à son transfert en Grèce. Cette motivation apparaît suffisante. Pour le surplus, les questions de la licéité et de l'exigibilité de l'exécution du renvoi de l'intéressé en lien avec son état de santé seront abordées plus loin.</w:t>
      </w:r>
    </w:p>
    <w:p>
      <w:r>
        <w:rPr>
          <w:b/>
        </w:rPr>
        <w:t>E. 3.4</w:t>
      </w:r>
    </w:p>
    <w:p>
      <w:r>
        <w:t>L'intéressé a eu tout le loisir de s'exprimer sur sa situation personnelle en Grèce dans sa prise de position du 19 août 2022, ce qu'il a d'ailleurs fait de manière relativement détaillée, déposant plusieurs documents y relatifs. Le SEM était ainsi nantis d'éléments suffisants concernant la situation concrète du recourant pour statuer en connaissance de cause. On ne saurait donc lui reprocher une instruction déficiente sur ce point. La décision querellée se réfère aux déclarations de l'intéressé sur cette question ; sa motivation apparaît dès lors suffisante. Pour le reste, la licéité et l'exigibilité de l'exécution du renvoi de l'intéressé au regard de sa situation personnelle en Grèce, ainsi que le rapport médical du 21 mars 2023 précité, produit au stade de la réplique, seront examinées ci-après.</w:t>
      </w:r>
    </w:p>
    <w:p>
      <w:r>
        <w:rPr>
          <w:b/>
        </w:rPr>
        <w:t>E. 3.5</w:t>
      </w:r>
    </w:p>
    <w:p>
      <w:r>
        <w:t>Sur le vu de ce qui précède, aucun élément du dossier ne permet d'admettre que le SEM a manqué au devoir d'instruction de la présente cause ou de motivation de la décision querellée. Les griefs formels soulevés par l'intéressé sont donc infondés et doivent être écartés.</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Conv. torture.</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que rien n'indiquait que la Grèce ne les respectait pas et qu'il revenait à l'intéressé de s'adresser aux autorités grecques compétentes en vue de recevoir l'aide dont il avait besoin. Il a en outre constaté que le recourant disposait de « compétences spéciales » et estimé « fort peu probable » qu'il ait été discriminé par l'association « Helios », dès lors qu'il aurait oeuvré comme bénévole pour l'organisation appliquant ce programme, soit l'Organisation Internationale pour les Migrations, lors de son séjour en Grèce.</w:t>
      </w:r>
    </w:p>
    <w:p>
      <w:r>
        <w:rPr>
          <w:b/>
        </w:rPr>
        <w:t>E. 5.5.3</w:t>
      </w:r>
    </w:p>
    <w:p>
      <w:r>
        <w:t>Le recourant conteste en substance cette appréciation. Il rappelle avoir connu en Grèce des conditions de vie déplorables après l'obtention de son permis de séjour. Il se serait retrouvé à la rue, livré à lui-même, sans aide financière, en dépit des démarches effectuées pour s'intégrer en Grèce.</w:t>
      </w:r>
    </w:p>
    <w:p>
      <w:r>
        <w:rPr>
          <w:b/>
        </w:rPr>
        <w:t>E. 5.5.4</w:t>
      </w:r>
    </w:p>
    <w:p>
      <w:r>
        <w:t>Le Tribunal ne méconnaît pas les informations résultant des rapports de plusieurs organisations (cf. notamment Refugee Support Aegean [RSA] et Stiftung Pro Asyl), auxquels l'intéressé se réfère dans son recours, relatives à la situation des réfugiés en Grèce et à leurs difficultés, notamment, à y accéder à un logement et à y trouver du travail. Toutefois, même si les mesures de protection dont bénéficient les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de référence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E-1750/2022 du 25 avril 2022 consid. 5.5 et jurisp. cit. ; E-1012/2022 du 1er avril 2022 consid. 7.5 ; E-5659/2021 du 31 janvier 2022 consid. 4.4.1).</w:t>
      </w:r>
    </w:p>
    <w:p>
      <w:r>
        <w:rPr>
          <w:b/>
        </w:rPr>
        <w:t>E. 5.5.5</w:t>
      </w:r>
    </w:p>
    <w:p>
      <w:r>
        <w:t>Dans le cas particulier, le recourant ne démontre aucunement que, durant son séjour en Grèce en tant que bénéficiaire du statut de réfugié, il s'est trouvé dans une situation de dénuement matériel extrême incompatible avec la dignité humaine. Il y a d'ailleurs vécu pendant deux ans après l'obtention de ce statut, ce qui tend à attester qu'il y bénéficiait de moyens de subsistance. Même si la situation sur le marché du travail grec est difficile, il n'appert pas que le recourant serait dans l'incapacité de trouver un emploi lui permettant de subvenir à ses besoins. Son curriculum vitae figurant au dossier indique au contraire qu'il bénéficie d'une expérience professionnelle et de compétences utiles. Il maîtriserait notamment plusieurs langues et aurait travaillé en Grèce - certes bénévolement - comme interprète et médiateur culturel ; il ressort en outre de ce document que l'intéressé, quoi qu'il en dise, a eu accès à des cours de langue en Grèce. A cet égard, la discrimination raciale dont il aurait fait l'objet dans ce pays n'est pas étayée, ses griefs envers l'association « Helios » étant en outre peu crédibles, comme l'a relevé le SEM. En définitive, le recourant n'apparaît pas dénué de ressources pour faire face aux difficultés de trouver un emploi ainsi qu'un logement. L'intéressé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bénéficiaire du statut de réfugié, pourraient être plus précaires que celles qui sont habituellement le lot des personnes jouissant du même statut en Suisse. Toutefois, comme relevé, les éléments du dossier ne laissent pas entrevoir de considérations humanitaires impérieuses militant contre le renvoi du recourant vers l'Etat de destination, au point que cette mesure constituerait un traitement contraire à l'art. 3 CEDH ou à l'art. 3 combiné avec l'art. 16 Conv. torture. L'arrêt, cité par le recourant (cf. mémoire de recours, p. 23) et rendu par une autorité judiciaire allemande concernant la situation des bénéficiaires d'une protection internationale en Grèce ne lie pas le Tribunal et n'est donc pas pertinent in casu, étant souligné que chaque cas doit faire l'objet d'un examen individuel et qu'en l'occurrence, la situation de l'intéressé est telle qu'elle apparaît licite.</w:t>
      </w:r>
    </w:p>
    <w:p>
      <w:r>
        <w:rPr>
          <w:b/>
        </w:rPr>
        <w:t>E. 5.5.6</w:t>
      </w:r>
    </w:p>
    <w:p>
      <w:r>
        <w:t>La seule indication anamnestique sommaire selon laquelle l'intéressé aurait été victime de maltraitance physique et psychologique en Grèce (cf. supra, let. P) ne permet pas de retenir que celui-ci s'exposerait à un traitement contraire à l'art. 3 CEDH ou 3 Conv. torture en cas de retour dans ce pays. En effet, l'intéressé n'a pas indiqué au SEM ou au Tribunal qu'il avait été victime de violences physiques en Grèce. Cela paraît d'autant plus singulier qu'il aurait « énormément » souffert de ces maltraitances, selon ses déclarations à son thérapeute. Même à les admettre, rien n'indique que les autorités grecques renoncent à poursuivre ce genre d'actes, de sorte qu'il appartiendrait à l'intéressé de requérir leur protection. Enfin, en toute hypothèse, rien n'indique non plus que l'intéressé risquerait d'être confronté à nouveau à d'éventuels agresseurs en cas de retour en Grèce.</w:t>
      </w:r>
    </w:p>
    <w:p>
      <w:r>
        <w:rPr>
          <w:b/>
        </w:rPr>
        <w:t>E. 5.5.7</w:t>
      </w:r>
    </w:p>
    <w:p>
      <w:r>
        <w:t>S'agissant enfin de l'état de santé de l'intéressé,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arrêts A.S. c. Suisse du 30 juin 2015, requête n° 39350/13, par. 31 ss ; S.J. c. Belgique du 27 février 2014, n° 70055/10, par. 119-120 ; ATAF 2011/9 consid. 7.1). Il s'agit ainsi de cas très exceptionnels, en ce sens que la personne concernée doit connaître un état de santé à ce point altéré que l'hypothèse de son rapide décès après le retour confine à la certitude. La CourEDH a toutefois estimé que la pratique fondée sur ces principes pouvait conduire à une application trop restrictive de l'art. 3 CEDH et que, dans les cas où la personne malade n'était pas exposée à un risque de décès imminent, l'exécution du renvoi pouvait également être contraire à cette disposition (cf. arrêt Paposhvili c. Belgique du 13 décembre 2016 [GC], requête n° 41738/10, par. 181 et 182). Elle a ainsi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précité, par. 183 ; dans le même sens, arrêt de la Cour de Justice de l'Union européenne du 16 février 2017 en l'affaire C-578/16). Dans le cas particulier, malgré les diagnostics posés dans le rapport médical du 21 mars 2023 précité, aucun indice au dossier ne permet de conclure que les problèmes de santé du recourant sont graves au point de représenter un « cas exceptionnel » au sens restrictif de la jurisprudence précitée (cf. également consid. 6.3 infra).</w:t>
      </w:r>
    </w:p>
    <w:p>
      <w:r>
        <w:rPr>
          <w:b/>
        </w:rPr>
        <w:t>E. 5.5.8</w:t>
      </w:r>
    </w:p>
    <w:p>
      <w:r>
        <w:t>Dans ces conditions, l'exécution du renvoi du recourant ne transgresse aucun engagement de la Suisse relevant du droit international, de sorte qu'elle s'avère licite (art. 44 LAsi et 83 al. 3 LEI).</w:t>
      </w:r>
    </w:p>
    <w:p>
      <w:r>
        <w:rPr>
          <w:b/>
        </w:rPr>
        <w:t>E. 6.1</w:t>
      </w:r>
    </w:p>
    <w:p>
      <w:r>
        <w:t>Conformément à l'art. 83 al. 5 2ème phrase LEI, l'exécution du renvoi ou de l'expulsion est en principe exigible si l'étranger renvoyé ou expulsé vient de l'un des Etats membres de l'Union Européenne (UE) ou de l'Association européenne de libre-échange (AELE).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6.3</w:t>
      </w:r>
    </w:p>
    <w:p>
      <w:r>
        <w:t>Le Tribunal ne minimise en rien les troubles présentés par le recourant. Il ne saurait néanmoins retenir que celui-ci appartient à la catégorie des personnes souffrant de maladies graves, au sens de l'arrêt E-3427/2021 et E-3431/2021 (causes jointes) précité, pour lesquelles l'exécution du renvoi n'est exigible qu'en présence de circonstances particulièrement favorables (consid. 11.5.3). Le suivi et la médication dont l'intéressé bénéficie désormais en raison, notamment, de ses troubles psychiques (cf. rapport médical du 21 mars 2023 précité) ne sont pas de nature à modifier cette appréciation, étant à nouveau rappelé qu'il s'était déjà vu prescrire un antidépresseur en Grèce en 2019 et qu'il a ensuite vécu trois ans dans ce pays. Rien n'indique par ailleurs que les examens somatiques complémentaires envisagés dans ce dernier rapport, pour autant qu'ils n'aient pas déjà été effectués, revêtent un caractère d'urgence. Si tel avait été le cas, le recourant n'aurait pas manqué de le faire valoir. Au demeurant, des soins sont présumés être disponibles en Grèce compte tenu des infrastructures de santé présentes dans ce pays, en particulier dans sa capitale, et du droit du recourant découlant de son statut dans ce pays d'accès aux soins de santé dans les mêmes conditions d'accès que les ressortissants grecs (art. 2 let. b et g et 30 par. 1 de la directive Qualification). Le recourant n'a apporté aucun élément susceptible de renverser cette présomption. Le fait que les médecins grecs auraient refusé toute prise en charge n'est pas étayé, voire apparaît erroné. Il a bien au contraire bénéficié de soins en Grèce, où il est resté plusieurs années. Il suivait d'ailleurs un traitement à son arrivée en Suisse. Même à admettre un refus, à un moment donné, à une demande de soins, il n'est pas établi qu'un tel refus ait été injustifié au regard du système de santé grec. En toute hypothèse, les documents déposés par l'intéressé indiquent bien qu'il a bénéficié de prestations médicales en Grèce, fût-ce via des ONG sur place, et qu'il y a notamment reçu des médicaments. En particulier, il n'y a ainsi pas lieu de craindre que l'intéressé ne puisse pas poursuivre en Grèce le suivi et le traitement médicamenteux de ses troubles psychiques. Le recourant n'a pas fait état d'idées suicidaires devant le SEM ou au stade du recours. Néanmoins, comme relevé, le rapport médical du 21 mars 2023 précité dispose : « un désir de mort reste toujours présent par moments », ce qui fait dire au médecin qu'il est à risque de se suicider. Il est à cet égard relevé qu'une péjoration de l'état psychique est fréquemment observée chez les personnes faisant l'objet de décisions négatives en matière d'asile, sans pour autant faire obstacle à l'exécution du renvoi. Il est en outre rappelé que, selon la pratique du Tribunal, des tendances suicidaires (« suicidalité ») ne constituent pas, en soi, un obstacle à l'exécution du renvoi, seule une mise en danger présentant des formes concrètes, lesquelles font en l'espèce défaut, devant être prise en considération. Si des menaces auto-agressives devaient apparaître ou réapparaître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en Grèce. Le dossier ne révèle aucun élément permettant de retenir un risque de retraumatisation. Le recourant a été imprécis dans ses dires et n'a pas rapporté d'événements traumatiques particuliers. A son arrivée en Suisse, son état général était qualifié d'excellent.</w:t>
      </w:r>
    </w:p>
    <w:p>
      <w:r>
        <w:rPr>
          <w:b/>
        </w:rPr>
        <w:t>E. 6.4</w:t>
      </w:r>
    </w:p>
    <w:p>
      <w:r>
        <w:t>Les raisons d'ordre général s'opposant à cette exécution,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partant, ne sont pas susceptibles de constituer un obstacle insurmontable sous l'angle de l'exigibilité de l'exécution du renvoi.</w:t>
      </w:r>
    </w:p>
    <w:p>
      <w:r>
        <w:rPr>
          <w:b/>
        </w:rPr>
        <w:t>E. 6.5</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 celui-ci ayant obtenu le statut de réfugié dans cet Etat.</w:t>
      </w:r>
    </w:p>
    <w:p>
      <w:r>
        <w:rPr>
          <w:b/>
        </w:rPr>
        <w:t>E. 8</w:t>
      </w:r>
    </w:p>
    <w:p>
      <w:r>
        <w:t>Compte tenu de ce qui précède, la décision querellée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La demande de dispense de l'avance des frais de procédure est devenue sans objet par le présent arrêt.</w:t>
      </w:r>
    </w:p>
    <w:p>
      <w:r>
        <w:rPr>
          <w:b/>
        </w:rPr>
        <w:t>E. 10</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Dans la mesure où les conclusions du recours n'étaient pas d'emblée vouées à l'échec et que l'indigence du recourant ne fait aucun doute, la requête d'assistance judiciaire partielle doit cependant être admise (art. 65 al. 1 PA). Il est par conséquent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