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E-595/2020 vom 11. März 2020</w:t>
      </w:r>
    </w:p>
    <w:p>
      <w:r>
        <w:t>Bundesverwaltungsgericht, 2020-03-11, DE</w:t>
      </w:r>
    </w:p>
    <w:p>
      <w:r>
        <w:rPr>
          <w:b/>
        </w:rPr>
        <w:t xml:space="preserve">Quelle: </w:t>
      </w:r>
      <w:r>
        <w:t>https://mcp.opencaselaw.ch/entscheid/bvger_E-595_2020</w:t>
      </w:r>
    </w:p>
    <w:p>
      <w:r>
        <w:t>FR: TAF E-595/2020 du 11 mars 2020</w:t>
      </w:r>
    </w:p>
    <w:p>
      <w:r>
        <w:t>IT: TAF E-595/2020 del 11 marzo 2020</w:t>
      </w:r>
    </w:p>
    <w:p>
      <w:pPr>
        <w:pStyle w:val="Heading2"/>
      </w:pPr>
      <w:r>
        <w:t>Regeste</w:t>
      </w:r>
    </w:p>
    <w:p>
      <w:r>
        <w:t>Rechtsverzögerung/Rechtsverweigerung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3 zu Art. 46a). Das Bundesverwaltungsgericht ist damit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1.4</w:t>
      </w:r>
    </w:p>
    <w:p>
      <w:r>
        <w:t>Vorliegend ersucht der Beschwerdeführer um Asyl. Über das Gesuch hat die Vorinstanz in Form einer anfechtbaren Verfügung zu befinden. Der Beschwerdeführer ist daher zur Beschwerdeführung legitimiert.</w:t>
      </w:r>
    </w:p>
    <w:p>
      <w:r>
        <w:rPr>
          <w:b/>
        </w:rPr>
        <w:t>E. 1.5</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nicht zu beanstanden.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Das schutzwürdige Interesse des Beschwerdeführers an der Vornahme der allenfalls verzögerten Amtshandlung manifestiert sich vorliegend in den bei den Akten liegenden Eingaben, mit welchen er um beförderliche Verfahrenserledigung, Auskunft über den Verfahrensstand und insbesondere um einen raschen Entscheid ersuchte.</w:t>
      </w:r>
    </w:p>
    <w:p>
      <w:r>
        <w:rPr>
          <w:b/>
        </w:rPr>
        <w:t>E. 1.6</w:t>
      </w:r>
    </w:p>
    <w:p>
      <w:r>
        <w:t>Gestützt auf die vorstehenden Erwägungen ist auf die formgerecht eingereichte (Art. 52 Abs. 1 VwVG) Rechtsverzögerungsbeschwerde einzutreten.</w:t>
      </w:r>
    </w:p>
    <w:p>
      <w:r>
        <w:rPr>
          <w:b/>
        </w:rPr>
        <w:t>E. 1.7</w:t>
      </w:r>
    </w:p>
    <w:p>
      <w:r>
        <w:t>Das Verfahren richtet sich nach dem VwVG, soweit das VGG nichts anderes bestimmt (Art. 37 VGG).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mit weiteren Hinweisen).</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mit weiteren Hinweisen). 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mit weiteren Hinweisen).</w:t>
      </w:r>
    </w:p>
    <w:p>
      <w:r>
        <w:rPr>
          <w:b/>
        </w:rPr>
        <w:t>E. 4.1</w:t>
      </w:r>
    </w:p>
    <w:p>
      <w:r>
        <w:t>Gemäss aArt. 37 Abs. 2 AsylG ist über Asylgesuche erstinstanzlich in der Regel innerhalb von zehn Arbeitstagen nach der Gesuchstellung materiell zu entscheiden.</w:t>
      </w:r>
    </w:p>
    <w:p>
      <w:r>
        <w:rPr>
          <w:b/>
        </w:rPr>
        <w:t>E. 4.2</w:t>
      </w:r>
    </w:p>
    <w:p>
      <w:r>
        <w:t>Das Bundesverwaltungsgericht ist in Kenntnis von der nach wie vor hohen Pendenzenzahl beim SEM und den Umständen, welche die Einführung des neuen Asylgesetzes im März 2019 mit sich brachte. Das Gericht erachtet es nicht nur als nachvollziehbar, sondern als unvermeidbar, dass nicht alle (altrechtlichen) Verfahren innerhalb der gesetzlich vorgesehenen Behandlungsfristen von aArt. 37 Abs. 2 AsylG abgeschlossen werden können, sondern länger dauern, insbesondere, wenn sich noch Abklärungs- oder Instruktionsmassnahmen aufdrängen. Dennoch kann diesbezüglich nicht von einer gerechtfertigten Verfahrensverzögerung ausgegangen werden, zumal Personalmangel eine Verzögerung eben nicht rechtfertigt (vgl. BGE 138 II 513, E 6.4).</w:t>
      </w:r>
    </w:p>
    <w:p>
      <w:r>
        <w:rPr>
          <w:b/>
        </w:rPr>
        <w:t>E. 4.3</w:t>
      </w:r>
    </w:p>
    <w:p>
      <w:r>
        <w:t>Vorliegend ist festzustellen, dass das vorinstanzliche Verfahren teilweise schleppend voranging. Der Beschwerdeführer hat am (...) August 2017 um Asyl nachgesucht und wurde am 15. August 2017 summarisch zur Person befragt. Nach Erkundigung des Beschwerdeführers nach dem Verfahrensstand mit Schreiben vom 12. September 2018 wurde schliesslich - nach zweifacher Verschiebung und über 21 Monate nach der Befragung zur Person - am 31. Mai 2019 die erste Anhörung des Beschwerdeführers durchgeführt. Nachdem die Vorinstanz weitere drei Monate untätig blieb, erkundigte sich der Beschwerdeführer am 28. August 2019 erneut nach dem Stand des Verfahrens, woraufhin die Vorinstanz am 30. August 2019 mit einem Standardschreiben antwortete. In der Folge blieb die Vor-instanz erneut untätig, was den Beschwerdeführer dazu veranlasste, sich am 15. Januar 2020 abermals bei der Vorinstanz nach dem Stand des Verfahrens zu erkundigen, wobei er die Einreichung einer Rechtsverzögerungsbeschwerde in Aussicht stellte. Diese Anfrage wurde am 20. Januar 2020 mit demselben Standardschreiben wie im August 2019 beantwortet. Die Vorinstanz beantwortete zwar die beiden letzten Verfahrensstandanfragen relativ rasch, bediente sich dabei jedoch jeweils standardisierter Schreiben, welche keinen Aufschluss über den Stand des Verfahrens ermöglichten. Unbesehen dessen drängt sich eine Gutheissung nach dem Gesagten auf, zumal die vom SEM gemachten Absichtserklärungen nicht rechtsverbindlich sind, somit nicht als Garantie zur Klärung der asylrechtlichen Situation des Beschwerdeführers angesehen werden können. Der Beschwerdeführer hatte letztmals im September 2017 - das heisst lange vor der Anhörung - Beweismittel eingereicht, inklusive Übersetzung. Folglich kann auch nicht davon ausgegangen werden, dass eine vertiefte Prüfung der Beweismittel die lange Verfahrensdauer rechtfertigen würde. Aus einer Aktennotiz vom 31. Mai 2019 - dem Tag der Anhörung - geht zwar hervor, dass die Vorinstanz in Betracht zog, die durch den Beschwerdeführer eingereichten (übersetzten) Beweismittel erneut übersetzen zu lassen, ein entsprechender Auftrag lässt sich den Akten jedoch nicht entnehmen. Ausserdem hält die Vorinstanz in derselben Aktennotiz fest, der Sachverhalt sei erstellt, eine weitere Anhörung sei nicht notwendig (vgl. A24). Aus den Akten der Vorinstanz ist auch sonst nicht ersichtlich, dass nach der Anhörung seitens des SEM weitere Schritte unternommen wurden, um das Verfahren der Spruchreife zuzuführen. Das Verfahren blieb daher seit der Anhörung im Mai 2019 offensichtlich über einen längeren Zeitraum unbearbeitet. Im Zeitpunkt der Beschwerdeerhebung war die Vorinstanz acht Monate untätig geblieben und seit Einreichung des Asylgesuchs sind zwischenzeitlich ganze 30 Monate vergangen, ohne dass der Beschwerdeführer einen Asylentscheid erhalten hätte. Eine Nichtbehandlung während einer solch langen Zeit ist unbesehen allfälliger anderer überzeitiger Verfahren grundsätzlich zu lange. Das Beschleunigungsgebot von Art. 29 Abs. 1 BV ist somit verletzt. Die Rüge der Rechtsverzögerung erweist sich als begründet.</w:t>
      </w:r>
    </w:p>
    <w:p>
      <w:r>
        <w:rPr>
          <w:b/>
        </w:rPr>
        <w:t>E. 5</w:t>
      </w:r>
    </w:p>
    <w:p>
      <w:r>
        <w:t>Nach dem Gesagten ist die Beschwerde gutzuheissen. Die Akten gehen an die Vorinstanz zurück, verbunden mit der Anweisung, das Asylgesuch des Beschwerdeführers vom 4. August 2017 beförderlich zu behandeln und rasch einer Verfügung zuzuführen.</w:t>
      </w:r>
    </w:p>
    <w:p>
      <w:r>
        <w:rPr>
          <w:b/>
        </w:rPr>
        <w:t>E. 6.1</w:t>
      </w:r>
    </w:p>
    <w:p>
      <w:r>
        <w:t>Bei diesem Ausgang des Verfahrens sind keine Verfahrenskosten aufzuerlegen (Art. 63 VwVG).</w:t>
      </w:r>
    </w:p>
    <w:p>
      <w:r>
        <w:rPr>
          <w:b/>
        </w:rPr>
        <w:t>E. 6.2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Dem vertretenen Beschwerdeführer ist zulasten der Vorinstanz eine Parteientschädigung für die ihm erwachsenen notwendigen Kosten zuzusprechen (Art. 64 Abs. 1 VwVG i.V.m. Art. 7 des Reglements vom 21. Februar 2008 über die Kosten und Entschädigungen vor dem Bundesverwaltungsgericht [VGKE, SR 173.320.2]). Die Rechtsvertreterin hat am 31. Januar 2020 ihre Kostennote zu den Akten gereicht und ein Honorar von Fr. 752.60 ausgewiesen. Der zeitliche Aufwand von 4 Stunden erscheint angemessen. Der veranschlagte Stundensatz von Fr. 185.- entspricht Art. 10 Abs. 2 VGKE. Unter Einbezug der ausgewiesenen Auslagen im Umfang von Fr. 12.60 beläuft sich das Honorar der Rechtsvertreterin des Beschwerdeführers auf gerundet Fr. 753.-. Die Parteientschädigung umfasst keinen Mehrwertsteuerzuschlag im Sinne von Art. 9 Abs. 1 Bst. c VGKE. Die Vorinstanz wird angewiesen, dem Beschwerdeführer eine Parteientschädigung in genannter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