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E-595/2014 vom 11. Februar 2014</w:t>
      </w:r>
    </w:p>
    <w:p>
      <w:r>
        <w:t>Bundesverwaltungsgericht, 2014-02-11, DE</w:t>
      </w:r>
    </w:p>
    <w:p>
      <w:r>
        <w:rPr>
          <w:b/>
        </w:rPr>
        <w:t xml:space="preserve">Quelle: </w:t>
      </w:r>
      <w:r>
        <w:t>https://mcp.opencaselaw.ch/entscheid/bvger_E-595_2014</w:t>
      </w:r>
    </w:p>
    <w:p>
      <w:r>
        <w:t>FR: TAF E-595/2014 du 11 février 2014</w:t>
      </w:r>
    </w:p>
    <w:p>
      <w:r>
        <w:t>IT: TAF E-595/2014 del 11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E-595/2014 Urteil vom 11. Februar 2014 Besetzung Einzelrichterin Gabriela Freihofer, mit Zustimmung von Richter Bendicht Tellenbach; Gerichtsschreiberin Chantal Schwizer. Parteien A._______, Afghanistan, Beschwerdeführer, gegen Bundesamt für Migration (BFM), Quellenweg 6, 3003 Bern, Vorinstanz . Gegenstand Nichteintreten auf Asylgesuch(Dublinverfahren); Verfügung des BFM vom 21. Januar 2013 / N (...). Das Bundesverwaltungsgericht stellt fest, dass der Beschwerdeführer zusammen mit seinem Bruder (N [...]) am 13. Oktober 2013 in der Schweiz um Asyl nachsuchte, dass er am 12. November 2013 im Empfangs- und Verfahrenszentrum (EVZ) B._______ summarisch zu den Asylgründen befragt wurde, wobei er geltend machte, er sei mit seinen Eltern in den Iran gezogen, als er noch klein gewesen sei, dass er Teheran auf dem Landweg verliess und nach einem Aufenthalt von ungefähr 40 Tagen in Istanbul nach Bulgarien gelangte, wo er inhaftiert und daktyloskopisch erfasst worden sei, dass er sich nach seiner Freilassung in einem Flüchtlingslager in Sofia hätte melden sollen, was er jedoch unterlassen habe, dass er vor diesem Hintergrund mit einem Schlepper über Ungarn und Österreich am 13. Oktober in die Schweiz gelangt sei, dass dem Beschwerdeführer anlässlich der Befragung vom 12. November 2013 das rechtliche Gehör zu einem möglichen Nichteintretensentscheid gemäss alt Art. 34 Abs. 2 Bst. d des Asylgesetzes vom 26. Juni 1998 (AsylG, SR 142.31) sowie zu einer allfälligen Wegweisung nach Bulgarien gewährt wurde, wobei er geltend machte, sein Ziel sei von Beginn weg die Schweiz gewesen und er sei von den bulgarischen Behörden unter Gewaltanwendung daktyloskopisch erfasst worden, nachdem er drei Tage ohne Essen und Trinken in einem Raum eingesperrt worden sei, dass er bei einer allfälligen Rückführung nach Bulgarien wieder inhaftiert werde, weil er sich im Flüchtlingslager nicht gemeldet habe, dass das BFM am 28. November 2013 ein auf Art. 10 Abs. 1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Bulgarien richtete, welchem die bulgarischen Behörden am 21. Januar 2014 explizit gestützt auf besagte Bestimmung zustimmten, dass das BFM mit Verfügung vom 21. Januar 2013 - eröffnet am 29. Januar 2014 - in Anwendung von alt Art. 34 Abs. 2 Bst. d des Asylgesetzes vom 26. Juni 1998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Bulgarien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der Beschwerdeführer mit Eingabe vom 4. Februar 2014 gegen diesen Entscheid beim Bundesverwaltungsgericht Beschwerde erhob und dabei beantragte, die vorinstanzliche Verfügung sei aufzuheben und das BFM sei anzuweisen, sein Recht zum Selbsteintritt auszuüben und sich für das vorliegende Asylgesuch für zuständig zu erachten, dass er in formeller Hinsicht beantragte, der Beschwerde sei im Sinne vorsorglicher Massnahmen die aufschiebende Wirkung zu erteilen und die Vollzugsbehörden seien anzuweisen, von einer Überstellung nach Bulgarien abzusehen, bis das Bundesverwaltungsgericht über den Suspensiveffekt der eingereichten Beschwerde entschieden habe, dass er zudem um Gewährung der unentgeltlichen Rechtspflege unter Beiordnung eines unentgeltlichen Rechtsbeistands im Sinne von Art. 65 Abs. 1 und Abs. 2 des Verwaltungsverfahrensgesetzes vom 20. Dezember 1968 (VwVG, SR 172.021) sowie um Verzicht von der Erhebung eines Kostenvorschusses ersuchte, dass die vorinstanzlichen Akten am 6. Februar 2014 beim Bundesverwaltungsgericht eintrafen (Art. 109 Abs. 2 AsylG), dass am 10. Februar eine Fürsorgeabhängigkeitsbestätigung des Amtes für Migration und Integration des Kantons C._______, datiert vom 5. Februar 2014, beim Bundesverwaltungsgericht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sich die Beschwerdeinstanz - sofern sie den Nichteintretens­entscheid als unrechtmässig erachtet - einer selbstständigen materiellen Prüfung enthält, die angefochtene Verfügung aufhebt und die Sache zu neuer Entscheidung an die Vorinstanz zurückweist (vgl. BVGE 2011/30 E. 3, 2011/9 E. 5), dass die Dublin-II-Verordnung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 III-Verordnung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Dublin-III-Verordnung werde - unter Hinweis auf Ausnahmen - ab dem 1. Januar 2014 vorläufig angewendet, dass die übergangsrechtliche Bestimmung von Art. 49 Dublin-III-Verordnung festhält, die Verordnung sei nicht anwendbar, wenn sowohl der Antrag auf internationalen Schutz als auch das Gesuch um Aufnahme oder Wiederaufnahme vor dem 1. Januar 2014 gestellt wurden, dass der Beschwerdeführer am 13. Oktober 2013 in der Schweiz ein Asylgesuch stellte und das Ersuchen des Bundesamtes an die bulgarischen Behörden um Rückübernahme des Beschwerdeführers am 5. Dezember 2013 erfolgte, weshalb vorliegend die Dublin II-Verordnung anwendbar und der für die Prüfung ihres Asylgesuchs zuständige Staat nach den dortigen Kriterien zu ermitteln ist (vgl. Art. 49 Dublin III-Verordnung), dass Art. 31a Abs. 1 Bst. b beziehungsweise alt Art. 34 Abs. 2 Bst. d AsylG im Weiteren voraussetzt, dass der staatsvertraglich zuständige Staat einer Übernahme der asylsuchenden Person (mindestens implizit) zugestimmt hat (vgl. Art. 29a Abs. 2 der Asylverordnung 1 über Verfahrensfragen vom 11. August 1999 [AsylV1, SR 142.311]), dass gemäss Art. 3 Abs. 1 Satz 2 Dublin-II-Verordnung jeder Asylantrag von einem einzigen Mitgliedstaat geprüft wird, der nach den Kriterien des Kapitels III als zuständiger Staat bestimmt wird,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 II-Verordnung als zuständiger Staat bestimmt wird, dass bei einem Aufnahmeverfahrens (take charge) die Kriterien in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 II-Verordnung stattfindet, sondern ein solches insbesondere auf den materiellen Zuständigkeitsbestimmungen von Art. 16 Abs. 1 Bst. c-e Dublin-II-Verordnung gründet (vgl. Christian Filzwieser/Andrea Sprung, Dublin-II-Verordnung: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Dublin-II-Verordnung), welches Kriterium den nachfolgend genannten vorgeht (Art. 5 Dublin-II-Verordnung),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Dublin-II-Verordnung), dass derjenige Mitgliedstaat den Asylbewerber, der sich zuvor während eines ununterbrochenen Zeitraums von mindestens fünf Monaten in die­sem Mitgliedstaat aufgehalten hat, nach Massgabe der Art. 17-19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diesen Zuständigkeitskriterien respektive Zuständigkeitsbestimmungen nach Art. 3 Abs. 2 Dublin-II-Verordnung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Dublin-II-Verordnung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ein Abgleich der Fingerabdrücke des Beschwerdeführers mit der "Eurodac"-Datenbank ergab, dass dieser am 18. Juli 2013 in Bulgarien illegal in das Hoheitsgebiet der Dublin-Staaten eingereist war, dass das BFM die bulgarischen Behörden am 5. Dezember 2013 um Übernahme des Beschwerdeführers gestützt auf Art. 10 Abs. 1 Dublin-II-Verordnung ersuchte, dass die bulgarischen Behörden dem Übernahmeersuchen am 21. Januar 2014 explizit zustimmten, dass der Beschwerdeführer nicht bestreitet, in Bulgarien daktyloskopisch erfasst worden zu sein, dass nach dem Gesagten vorliegend Bulgarien für die Prüfung des Asylantrags zuständig ist, dass weiter zu prüfen ist, ob der Beschwerdeführer auch dorthin ausreisen kann oder ob Überstellungshindernisse bestehen, dass der Beschwerdeführer geltend macht, er sei von den bulgarischen Behörden gezwungen worden, seine Fingerabdrücke zu geben, sein Zielland sei jedoch die Schweiz gewesen, dass er in Bulgarien drei Tage ohne Essen und Trinken inhaftiert gewesen sei, dass er gerne in der Schweiz bleiben möchte, um hier die Schule beenden zu können, dass diese Einwände indes nicht geeignet sind, an der Zuständigkeit Bulgariens zur Durchführung des Asylverfahrens etwas zu ändern respektive einen - wie vom Beschwerdeführer geltend gemacht - Anspruch auf Selbsteintritt nach Art. 3 Abs. 2 erster Satz Dublin-II-Verordnung durch die Schweiz zu begründen, dass der Beschwerdeführer in seiner Rechtsmitteleingabe vorbringt, eine Überstellung nach Bulgarien würde gegen Art. 3 EMRK sowie gegen das Non-Refoulement-Gebot verstossen, dass er unter Hinweis auf einen Bericht des United Nations High Commissioner for Refugees (UNHCR) ferner vorbringt, in Bulgarien hätten sehr viele Asylsuchende ein Asylgesuch gestellt, weshalb nicht sicher sei, dass sein Asylverfahren wieder aufgenommen werde, dass man bei einer Überstellung in den zuständigen Mitgliedstaat unter anderem von der Prämisse ausgeht, dass dieser kraft seiner Mitgliedschaft den Verpflichtungen aus 2003/9/EG des Rates vom 27. Januar 2003 zur Festlegung von Mindestnormen für die Aufnahme von Asylbewerbern in Mitgliedstaaten (sog. Aufnahmerichtlinie), darunter auch dem Non-Refoulement-Gebot, nachkommt (vgl. BVGE 2010/45 E. 7.4.2 S. 638), dass die blosse Verletzung erwähnter Richtlinie durch den zuständigen Mitgliedstaat kein selbstständiges Recht einer beschwerdeführenden Person auf Anrufung der Ausübung des Selbsteintrittsrechts begründet, sondern es hierzu grundsätzlich des Nachweises eines "real risk" im Sinne der EMRK bedarf (vgl. dahingehend Christian Filzwieser/Andrea Sprung, a.a.O., Art. 3 K11 S. 75), dass, sofern dieser Nachweis nicht gelingt und somit nicht von einem Überstellungshindernis in den zuständigen Mitgliedstaat auszugehen ist, der betroffenen Person die Möglichkeit offensteht, sich im zuständigen Mitgliedstaat mittelbar auf die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Europäischen Gerichtshof für Menschenrechte [EGMR] vom 21. Januar 2011 im Fall M.S.S. gegen Belgien und Griechenland [Beschwerde-Nr. 30696/09]), dass Bulgarien - wie die Schweiz - unter anderem Signatarstaat der FK, der EMRK und der FoK ist und als nach Art. 3 Abs. 1 Dublin-II-Verordnung zuständiger Staat gehalten ist, die Aufnahmerichtlinie von Asylbewerbern in Mitgliedstaaten anzuwenden respektive umzusetzen, dass nach dem Gesagten nicht davon ausgegangen werden kann, dass dem Beschwerdeführer bei einer Rücküberstellung nach Bulgarien der Zugang zu einem fairen Asylverfahren verwehrt würde, und er damit unmenschlicher Behandlung ausgesetzt oder durch die bulgarischen Behörden ohne Prüfung seiner Asylgründe und unter Missachtung des Non-Refoulement-Gebotes oder von Art. 3 EMRK in den Heimat- oder Herkunftsstaat zurückgeschafft würde, dass damit nicht geschlossen werden kann, Bulgarien würde in genereller Weise seinen völkerrechtlichen Verpflichtungen nicht nachkommen respektive - wie dahingehend in der Beschwerde geltend gemacht - in völkerrechtswidriger Weise gegen das Refoulementverbot verstossen, dass unter diesen Umständen demnach auch keine konkreten Anhaltspunkte dafür ersichtlich sind, die darauf hindeuten, der Beschwerdeführer würde im Falle einer Rückkehr nach Bulgarien in eine existenzielle Notlage geraten, dass unter diesen Umständen keinerlei Hindernisse, insbesondere auch keine humanitären Gründe im Sinne von Art. 29a Abs. 3 AsylV 1, welche eine Überstellung des Beschwerdeführers als unzulässig oder unzumutbar erscheinen lassen, dass es demnach keinen Grund für die Anwendung der Souveränitätsklausel (Art. 3 Abs. 2 erster Satz Dublin-II-Verordnung) gibt, dass das BFM demnach zu Recht auf das Asylgesuch des Beschwerdeführers nicht eingetreten ist und, da er nicht im Besitz einer gültigen Aufenthalts- oder Niederlassungsbewilligung ist, ebenfalls zu Recht in Anwendung von Art. 44 Abs. 1 AsylG die Überstellung nach Bulgarien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beziehungsweise alt Art. 34 Abs. 2 Bst. d AsylG ist (BVGE 2010/45 E. 10), dass das BFM somit den Vollzug der Wegweisung nach Bulgarien zu Recht als zulässig, zumutbar und möglich bezeichnet hat, dass die Beschwerde nach dem Gesagten abzuweisen und die Verfügung des BFM zu bestätigen ist, dass das Beschwerdeverfahren mit vorliegendem Urteil abgeschlossen ist, weshalb sich der Antrag auf Gewährung der aufschiebenden Wirkung als gegenstandslos erweist, dass die mit der Beschwerde gestellte Gesuche um Gewährung der unentgeltlichen Rechtspflege gemäss Art. 65 Abs. 1 und Abs. 2 VwVG abzuweisen sind, da die Begehren - wie sich aus den vorliegenden Erwägungen ergibt - als aussichtslos zu bezeichnen waren, weshalb die kumulativen Voraussetzungen für die Gewährung der unentgeltlichen Rechtspflege nicht erfüllt sind, dass das Gesuch um Verzicht auf die Erhebung eines Kostenvorschusses mit vorliegendem Urteil gegenstandslos geworden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