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E-5959/2015 vom 28. September 2015</w:t>
      </w:r>
    </w:p>
    <w:p>
      <w:r>
        <w:t>Bundesverwaltungsgericht, 2015-09-28, DE</w:t>
      </w:r>
    </w:p>
    <w:p>
      <w:r>
        <w:rPr>
          <w:b/>
        </w:rPr>
        <w:t xml:space="preserve">Quelle: </w:t>
      </w:r>
      <w:r>
        <w:t>https://mcp.opencaselaw.ch/entscheid/bvger_E-5959_2015</w:t>
      </w:r>
    </w:p>
    <w:p>
      <w:r>
        <w:t>FR: TAF E-5959/2015 du 28 septembre 2015</w:t>
      </w:r>
    </w:p>
    <w:p>
      <w:r>
        <w:t>IT: TAF E-5959/2015 del 28 settembre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hiergegen vermögen die Schlussfolgerung der Vorinstanz nicht umzustossen oder in Frage zu stellen. Was die Vorbringen anbelangt, das Dublin-System funktioniere nicht, Italien sei überlastet und es gebe dort nicht genügend Unterkunfts- und Versorgungsmöglichkeiten oder ausreichend Sozialsysteme, ist das Folgende festzuhalten. Italien ist Signatarstaat der EMRK, des Übereinkommens gegen Folter und andere grausame, unmenschliche oder erniedrigende Behandlung oder Strafe (FoK, SR 0.105) und des Abkommens über die Rechtsstellung der Flüchtlinge (FK, SR 0.142.30) sowie des Zusatzprotokolls der FK vom 31. Januar 1967 (SR 0.142.301). Ferner gelten auch in Italien die Richtlinien des Europäischen Parlaments und Rats 2013/32/EU vom 26. Juni 2013 betreffend gemeinsames Verfahren für die Zuerkennung und Aberkennung des internationalen Schutzes [sog. Verfahrensrichtlinie] sowie die Richtlinie 2013/33/EU vom 26. Juni 2013 zur Festlegung von Normen für die Aufnahme von Personen, die internationalen Schutz beantragen [sog. Aufnahmerichtlinie]). Der Europäische Gerichtshof für Menschenrechte (EGMR) stellt in Bezug auf Italien keine systemische Mängel an Unterstützung und Einrichtungen für Asylsuchende fest (vgl. Urteil EGMR vom 2. April 2013, Mohammed Hussein und andere gegen Niederlande, Nr. 27725/10, siehe zu Italien auch Urteil EGMR vom 30. Juni 2015 A.S. gegen Schweiz, Nr. 39350/13). Es liegen keine Anhaltspunkte dafür vor, dass Italien im vorliegenden Fall seine staatsvertraglichen Verpflichtungen missachten würde und der Beschwerdeführer einer menschenunwürdigen oder erniedrigenden Behandlung ausgesetzt wäre (Art. 3 EMRK); Art. 3 Abs. 2 Satz 2 Dublin-III-VO greift nicht. Im Übrigen ist der Beschwerdeführer ein alleinstehender und gesunder Mann (SEM-Akten, A5, S. 3 und 7 f.). Die Vorinstanz hat folgerichtig auch einen Selbsteintritt ausgeschlossen (Art. 17 Dublin-III-VO)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Damit ist der Antrag auf aufschiebende Wirkung gegenstandslos geworden.</w:t>
      </w:r>
    </w:p>
    <w:p>
      <w:r>
        <w:rPr>
          <w:b/>
        </w:rPr>
        <w:t>E. 5.1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5.2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