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E-5959/2010 vom 27. August 2010</w:t>
      </w:r>
    </w:p>
    <w:p>
      <w:r>
        <w:t>Bundesverwaltungsgericht, 2010-08-27, FR</w:t>
      </w:r>
    </w:p>
    <w:p>
      <w:r>
        <w:rPr>
          <w:b/>
        </w:rPr>
        <w:t xml:space="preserve">Quelle: </w:t>
      </w:r>
      <w:r>
        <w:t>https://mcp.opencaselaw.ch/entscheid/bvger_E-5959_2010</w:t>
      </w:r>
    </w:p>
    <w:p>
      <w:r>
        <w:t>FR: TAF E-5959/2010 du 27 août 2010</w:t>
      </w:r>
    </w:p>
    <w:p>
      <w:r>
        <w:t>IT: TAF E-5959/2010 del 27 agosto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E-5959/2010 {T 0/2} Arrêt du 27 août 2010 Composition Emilia Antonioni, juge unique, avec l'approbation de Blaise Pagan, juge ; Céline Longchamp, greffière. Parties A._______, Erythrée, recourant, contre Office fédéral des migrations (ODM), Quellenweg 6, 3003 Berne, autorité inférieure. Objet Asile (non-entrée en matière) et renvoi (Dublin) ; décision de l'ODM du 19 août 2010 / N (...). Vu la demande d'asile déposée en Suisse par A._______ en date du 20 juin 2010, la comparaison des empreintes dactyloscopiques dans l'unité centrale "Eurodac" qui a révélé que le requérant avait déposé une demande d'asile en Italie, le 18 avril 2009, le procès-verbal d'audition du 2 juillet 2010, dont il ressort que le recourant a été invité à se déterminer sur son éventuel transfert en Italie, pays qui apparaissait compétent pour traiter la demande d'asile, la réponse de l'intéressé selon laquelle il a obtenu en Italie un permis de séjour, valable durant trois ans, mais a quitté ce pays en raison des conditions de vie difficiles et pour trouver une meilleure protection en Suisse, la demande de reprise en charge adressée par l'ODM à l'Italie, le 16 juillet 2010, laquelle est restée sans réponse, la décision du 19 août 2010, par laquelle l'ODM, se fondant sur l'art. 34 al. 2 let. d de la loi sur l'asile du 26 juin 1998 (LAsi, RS 142.31), n'est pas entré en matière sur la demande d'asile et a prononcé le transfert de l'intéressé vers l'Italie, le recours formé le 23 août 2010 auprès du Tribunal administratif fédéral (ci-après : le Tribunal) contre cette décision, concluant à son annulation et à ce qu'il soit entré en matière sur sa demande d'asile, et invoquant l'art. 3 de la la convention du 4 novembre 1950 de sauvegarde des droits de l'homme et des libertés fondamentales (CEDH, RS 0.101), son renvoi en Italie le privant d'un accès à des soins médicaux, la demande d'assistance judiciaire partielle et de restitution de l'effet suspensif dont il est assorti, la suspension, le 24 août 2010, de l'exécution du transfert, par la voie de mesures superprovisionnelles, la réception par le Tribunal du dossier relatif à la procédure de première instance en date du 25 août 2010,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conformément à l'art. 105 LAsi, que l'intéressé a qualité pour recourir (cf. art. 48 al. 1 PA) et que son recours, interjeté dans la forme (cf. art. 52 PA par renvoi de l'art. 6 LAsi) et le délai (cf. art. 108 al. 2 LAsi) prescrits par la loi, est recevable, que, saisie d'un recours contre une décision de non-entrée en matière sur une demande d'asile, l'autorité de recours se limite à examiner le bien-fondé d'une telle décision (cf. ATAF 2007/8 consid. 5 p. 76 ss; Jurisprudence et informations de la Commission suisse de recours en matière d'asile [JICRA] 2004 n° 34 consid. 2.1 p. 240 s., JICRA 1996 n° 5 consid. 3 p. 39, JICRA 1995 n° 14 consid. 4 p. 127 s.; ULRICH MEYER/ISABEL VON ZWEHL, L'objet du litige en procédure de droit administratif fédéral, in: Mélanges en l'honneur de PIERRE MOOR, Berne 2005, p. 435 ss, p. 439 ch. 8),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II) (cf. art. 1 et 29a al. 1 de l'ordonnance 1 du 11 août 1999 sur l'asile relative à la procédure [OA 1, RS 142.311] ; Mathias Hermann, Das Dublin System, Eine Analyse der europaïschen Regelungen über die Zuständigkeit der Staaten zur Prüfung von Asylanträgen unter besonderer Berücksichtigung der Assoziation der Schweiz, Zurich, Bâle et Genève 2008, p. 193ss), que la procédure de détermination de l'Etat responsable ne doit pas être confondue avec l'examen de la demande d'asile, par conséquent des motifs liés à celle-ci (cf. art. 5 par. 1 du règlement Dublin II), qu'aux termes de l'art. 3 par. 1 du règlement Dublin II, une demande d'asile est examinée par un seul Etat membre, celui-ci étant déterminé à l'aide des critères fixés par son chapitre III, qu'ainsi, l'Etat compétent est celui où réside déjà en qualité de réfugié des membres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qu'en l'espèce, les investigations entreprises par l'ODM ont révélé, après consultation de l'unité centrale du système européen "Eurodac", que le recourant avait déposé une demande d'asile en Italie, le 18 avril 2009, que son séjour en Italie n'est pas contesté, l'intéressé ayant déclaré avoir obtenu un permis de séjour valable trois ans (pv. de l'audition du 2 juillet 2010 p. 6), que, le 16 juillet 2010, l'ODM a présenté aux autorités italiennes compétentes une requête tendant au transfert du recourant dans cet Etat, que l'Italie n'ayant pas répondu à la requête de reprise en charge déposée par les autorités suisses dans le délai prévu à l'art. 20 par. 1 let. b du règlement Dublin II, ce pays est réputé avoir accepté la reprise en charge du recourant (cf. art. 20 par. 1 let. c de ce règlement), que la compétence de l'Italie pour mener la procédure d'asile introduite en Suisse est, dès lors, effectivement donnée, cette compétence n'étant, du reste, pas contestée, que, par ailleurs, il n'existe, en l'occurrence, aucune raison pour que la Suisse fasse usage de la possibilité qui lui est offerte de traiter elle-même cette demande, l'application de la clause de souveraineté prévue à l'art. 3 par. 2 du règlement Dublin II devant rester exceptionnelle (cf. Christian Filzwieser / Andrea Sprung, Dublin II-Verordnung, 3e éd., Vienne/Graz 2010, K 8 ad art. 3 p. 74 ; cf. aussi en particulier l'argumentation ci-après relative aux obligations de la Suisse fondées sur le droit international), que le recourant a, en effet, indiqué ne pas vouloir retrouver les conditions de vie précaires dans lesquelles il aurait vécu en Italie et invoqué l'application de l'art. 3 CEDH puisqu'il serait privé d'accès à des soins médicaux dont il aurait besoin dans ce pays, que l'Italie est partie à la convention du 28 juillet 1951 relative au statut des réfugiés (Conv., RS 0.142.30) et à son protocole additionnel du 31 janvier 1967 (Prot., RS 0.142.301), de même qu'à la CEDH ainsi qu'à la convention du 10 décembre 1984 contre la torture et autres peines ou traitements cruels, inhumains ou dégradants (Conv. torture, RS 0.105), qu'en tant qu'Etat membre responsable de l'examen d'une demande d'asile, l'Italie est tenue de conduire la procédure d'asile dans le respect des dispositions de ces conventions (cf. Message 04.063 du 1er octobre 2004 relatif à l'approbation des accords bilatéraux entre la Suisse et l'Union européenne, y compris les actes législatifs relatifs à la transposition des accords [«accords bilatéraux II»], FF 2004 5593, spéc. p. 5652 s. ; cf. également les considérants introductifs nos 2, 12 et 15 du règlement Dublin), que, lorsqu'elles renvoient un requérant d'asile dans un tel Etat, les autorités suisses peuvent donc en principe présumer que les règles imposées par les conventions précitées (en particulier le principe de non-refoulement au sens de l'art. 33 al. 1 Conv. réfugiés ainsi que l'interdiction des traitements inhumains ou dégradants au sens de l'art. 3 CEDH) seront respectées, qu'il appartient au recourant de renverser cette présomption en s'appuyant sur des indices sérieux qui permettent d'admettre que, dans son cas particulier, les autorités de l'Etat responsable de l'examen de sa demande d'asile ne respecteraient pas le droit international public ; qu'à cet égard, la possibilité d'une telle violation doit être démontrée dans les circonstances de l'espèce comme suffisamment concrète ou précise (décision de la Cour européenne des droits de l'homme [ci-après : CourEDH] du 7 mars 2000 en l'affaire T.I c. Royaume-Uni, requête no 43844/98), que, dans le cas présent, la présomption du respect du principe de non-refoulement par l'Italie n'a pas été renversée, qu'en outre, l'Italie a dû mettre en vigueur les dispositions législatives, réglementaires et administratives nécessaires pour se conformer à la directive 2003/9/CE du Conseil, du 27 janvier 2003, relative à des normes minimales pour l'accueil des demandeurs d'asile dans les Etats membres (publiée sous J.O. L 31/18 du 6.2.2003) au plus tard le 6 février 2005 (cf. Commission des Communautés européennes, rapport de la Commission au Conseil et au Parlement européen sur l'application de la directive 2003/9/CE du 27 janvier 2003 relative à des normes minimales pour l'accueil des demandeurs d'asile dans les Etats membres, 26 novembre 2007, cote : COM[2007] 745 final, p. 2 ; art. 26 § 1 de cette directive) ; que l'Italie doit ainsi faire en sorte que les demandeurs d'asile reçoivent les soins médicaux nécessaires qui comportent, au minimum, les soins urgents et le traitement essentiel des maladies (cf. art. 15 § 1 de cette directive) ; que, de plus, s'agissant des conditions matérielles d'accueil, l'Italie a dû prendre des mesures qui permettaient de garantir un niveau de vie adéquat pour la santé et d'assurer la subsistance des demandeurs d'asile (cf. art. 2 point j et art. 13 § 2 de la directive 2003/9/CE) ; que les décisions négatives quant à l'octroi des avantages prévus par la directive 2003/9/CE doivent, pour le surplus, pouvoir faire l'objet d'un recours dans le cadre des procédures prévues dans le droit national italien (cf. art. 21 de cette directive), que, d'ailleurs, des services indépendants de conseils légaux et sociaux sont à disposition aux aéroports de Rome et de Milan (cf. Dublin Support Project Network, Final Report, March 2010, chapitre 4, p. 25) ; que les requérants d'asile renvoyés en Italie en application du règlement Dublin II y bénéficient, en principe, d'un traitement privilégié en matière d'hébergement et de soins (cf. notamment op. cit. p. 28ss, arrêts du Tribunal dans les causes E-2221/2010 du 23 avril 2010 et E- 302/2010 du 18 juin 2010) ; et que de nombreuses organisations charitables apportent un soutien aux requérants d'asile, que, dans le cadre d'un transfert fondé sur le règlement Dublin, il convient de présumer le respect, par l'Etat de l'Union européenne de destination, de ses obligations ressortant de la directive 2003/9/CE précitée et de la directive 2005/85/CE du Conseil, du 1er décembre 2005, relative à des normes minimales concernant la procédure d'octroi et de retrait du statut de réfugié dans les Etats membres (publiée sous J.O. L 326/13 du 13.12.2005) ; qu'en l'espèce, l'intéressé n'a pas été en mesure d'établir l'existence d'un risque personnel concret et sérieux d'être exposé à un traitement contraire aux dispositions de la CEDH, et en particulier de son art. 3, qu'il n'a, en effet, nullement établi avoir été soumis à d'intolérables conditions d'accueil en Italie, où il a vécu durant plus d'une année, ni que les conditions d'accueil en Italie avaient atteint un degré de gravité tel qu'il puisse avoir été soumis à un traitement contraire à cette disposition conventionnelle dans ce pays et risquer sérieusement de l'être également dans l'avenir ; qu'il n'a pas non plus démontré n'avoir pu obtenir aucune forme d'assistance ni qu'il n'a pas pu bénéficier dans ce pays des soins médicaux essentiels et qu'il ne pourrait en recevoir à l'avenir ; qu'il n'a d'ailleurs pas précisé de quels traitements spécifiques il aurait besoin, la seule affirmation selon laquelle il souffre de maux de tête, de douleurs au bras et à la jambe droite ainsi que de brûlures d'estomac n'étant pas suffisante, qu'il n'est, dès lors, pas parvenu à renverser la présomption de respect par l'Italie des normes communautaires minimales, si tant est que les conditions de la clause de souveraineté puissent être analysées de cette manière, que, partant, son argument selon lequel son transfert en Italie l'exposerait à devoir y vivre, comme par le passé, dans le dénuement et sans accès à des soins médicaux est mal fondé, qu'en conséquence, le transfert du recourant en Italie s'avère licite, qu'il n'existe, en outre, aucun empêchement au transfert du recourant vers l'Italie tiré d'un danger concret au sens de l'art. 83 al. 4 de la loi fédérale du 16 décembre 2005 sur les étrangers (LEtr, RS 142.20 ; cf. ATAF 2007/10 consid. 5.1, ATAF 2008/34 consid. 11.1 ; cf. JICRA 2003 no 24 consid. 5a et 5b, JICRA 1994 no 19 consid. 6), à supposer que cette disposition s'applique par analogie, ou de raisons humanitaires au sens de l'art. 29a al. 3 de l'ordonnance 1 du 11 août 1999 sur l'asile relative à la procédure (Ordonnance 1 sur l'asile, OA 1, RS 142.311), que le recourant n'a pas démontré la nécessité d'un traitement médical indispensable, et qu'il n'est, encore une fois, pas parvenu à renverser la présomption de respect par l'Italie de l'obligation d'offrir un traitement médical essentiel prévue dans la directive 2003/9/CE. qu'enfin, l'Italie étant compétente pour la reprise en charge de l'intéressée, l'exécution du transfert est aussi possible (art. 83 al. 2 LEtr), qu'au vu de ce qui précède, c'est à juste titre que l'ODM n'est pas entré en matière sur la demande d'asile du recourant et a prononcé son renvoi de Suisse (cf. à ce sujet art. 44 al. 1 LAsi et art. 32 OA1) ainsi que l'exécution de cette mesure ; que les conclusions tendant à l'annulation de la décision du 19 août 2010 et à ce qu'il soit entré en matière sur sa demande d'asile doivent, dès lors, être rejetées, que, s'avérant manifestement infondé, le recours est rejeté dans une procédure à juge unique, avec l'approbation d'un second juge (art. 111 let. e LAsi), sans échange d'écritures, le présent arrêt n'étant que sommairement motivé (cf. art. 111a al. 1 et 2 LAsi), que dans la mesure où les conclusions du recours étaient d'emblée vouées à l'échec, la demande d'assistance judiciaire partielle doit être rejetée, que, vu l'issue de la cause, il y a lieu de mettre des frais de procédure à la charge du recourant (cf. art. 63 al. 1 PA et art. 2 et 3 let. b du règlement du 21 février 2008 concernant les frais, dépens et indemnités fixés par le Tribunal administratif fédéral [FITAF, RS 173.320.2]), le Tribunal administratif fédéral prononce : 1. Le recours est rejeté.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La greffière : Emilia Antonioni Céline Longchamp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