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E-5957/2016 vom 15. Juni 2017</w:t>
      </w:r>
    </w:p>
    <w:p>
      <w:r>
        <w:t>Bundesverwaltungsgericht, 2017-06-15, DE</w:t>
      </w:r>
    </w:p>
    <w:p>
      <w:r>
        <w:rPr>
          <w:b/>
        </w:rPr>
        <w:t xml:space="preserve">Quelle: </w:t>
      </w:r>
      <w:r>
        <w:t>https://mcp.opencaselaw.ch/entscheid/bvger_E-5957_2016</w:t>
      </w:r>
    </w:p>
    <w:p>
      <w:r>
        <w:t>FR: TAF E-5957/2016 du 15 juin 2017</w:t>
      </w:r>
    </w:p>
    <w:p>
      <w:r>
        <w:t>IT: TAF E-5957/2016 del 15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Abs. 1 VwVG). Auf die frist- und formgerecht eingereichte Beschwerde (Art. 108 Abs. 2 AsylG, Art. 52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BVGE 2012/4 E. 2.2 m.w.H.).</w:t>
      </w:r>
    </w:p>
    <w:p>
      <w:r>
        <w:rPr>
          <w:b/>
        </w:rPr>
        <w:t>E. 2.3</w:t>
      </w:r>
    </w:p>
    <w:p>
      <w:r>
        <w:t>Die Beschwerde erweist sich - wie nachfolgend ausgeführt - als offensichtlich 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einen Schriftenwechsel verzichtet.</w:t>
      </w:r>
    </w:p>
    <w:p>
      <w:r>
        <w:rPr>
          <w:b/>
        </w:rPr>
        <w:t>E. 3.1</w:t>
      </w:r>
    </w:p>
    <w:p>
      <w:r>
        <w:t>Das Bundesverwaltungsgericht hat im Urteil D-7853/2015 vom 31. Mai 2017 die Entwicklung der Situation für Asylsuchende in Ungarn eingehend analysiert; insbesondere für jene, die in Anwendung der Dublin-III-VO nach Ungarn überstellt werden. In diesem Urteil (vorgesehen zur Publikation als Referenzurteil)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3.2</w:t>
      </w:r>
    </w:p>
    <w:p>
      <w:r>
        <w:t>Mit derselben Begründung, wie sie vorstehend dargelegt wurde, ist es dem Gericht vorliegend nicht möglich, die Vorbringen der Beschwerde vom 28. September 2016 zu beurteilen. Die angefochtene Verfügung ist folglich aufzuheben und die Sache zur vollständigen Sachverhaltsfeststellung sowie zu neuer Entscheidung an die Vorinstanz zurückzuweisen. Die Beschwerde ist also gutzuheissen, ohne dass auf die weiteren Anträge und Beschwerdevorbringen eingegangen werden müsste.</w:t>
      </w:r>
    </w:p>
    <w:p>
      <w:r>
        <w:rPr>
          <w:b/>
        </w:rPr>
        <w:t>E. 4.1</w:t>
      </w:r>
    </w:p>
    <w:p>
      <w:r>
        <w:t>Bei diesem Ausgang des Beschwerdeverfahrens sind keine Verfahrenskosten aufzuerlegen (vgl. Art. 63 Abs. 1 VwVG).</w:t>
      </w:r>
    </w:p>
    <w:p>
      <w:r>
        <w:rPr>
          <w:b/>
        </w:rPr>
        <w:t>E. 4.2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Unter Berücksichtigung der massgebenden Berechnungsfaktoren (Art. 8, Art. 9 und 11 VGKE) ist die Parteientschädigung auf Fr. 1'500.- (inkl. Auslagen)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