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E-5953/2012 vom 23. Dezember 2013</w:t>
      </w:r>
    </w:p>
    <w:p>
      <w:r>
        <w:t>Bundesverwaltungsgericht, 2013-12-23, DE</w:t>
      </w:r>
    </w:p>
    <w:p>
      <w:r>
        <w:rPr>
          <w:b/>
        </w:rPr>
        <w:t xml:space="preserve">Quelle: </w:t>
      </w:r>
      <w:r>
        <w:t>https://mcp.opencaselaw.ch/entscheid/bvger_E-5953_2012</w:t>
      </w:r>
    </w:p>
    <w:p>
      <w:r>
        <w:t>FR: TAF E-5953/2012 du 23 décembre 2013</w:t>
      </w:r>
    </w:p>
    <w:p>
      <w:r>
        <w:t>IT: TAF E-5953/2012 del 23 dicembre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(vgl. Art. 83 Bst. d Ziff. 1 des Bundesgerichtsgesetzes vom 17. Juni 2005 [BGG, SR 173.110]; Art. 105 des Asylgesetzes vom 26. Juni 1998 [AsylG, SR 142.31]).</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Das Verfahren richtet sich nach dem VwVG, soweit das VGG und das AsylG nichts anderes bestimmen (Art. 37 VGG und Art. 6 AsylG).</w:t>
      </w:r>
    </w:p>
    <w:p>
      <w:r>
        <w:rPr>
          <w:b/>
        </w:rPr>
        <w:t>E. 1.4</w:t>
      </w:r>
    </w:p>
    <w:p>
      <w:r>
        <w:t>Die Beschwerde ist im Verfahren einzelrichterlicher Zuständigkeit mit Zustimmung eines zweiten Richters zu behandeln, weil sie sich im Ergebnis als offensichtlich begründet erweist (Art. 111 Bst. e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UNO-Hochkommissariat für Flüchtlinge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Neue Zürcher Zeitung [NZZ] vom 4. Oktober 2013: "UNHCR überprüft Asyldossiers - zwei zurückgeschickte Tamilen seit Wochen in Haft"). Die Vorinstanz geht damit selbst davon aus, dass der Sachverhalt, wie er der Verfügung vom 18. Oktober 2012 zugrunde liegt, offensichtlich nicht vollständig festgestellt ist. Denn es besteht kein Zweifel, dass eine neue Lagebeurteilung vor Ort sich auf die konkrete Feststellung des rechtserheblichen Sachverhalts auswirken kann, sei es im Flüchtlings- und Asylpunkt, sei es im Wegweisungsvollzugspunkt.</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4</w:t>
      </w:r>
    </w:p>
    <w:p>
      <w:r>
        <w:t>Die Beschwerde ist demnach gutzuheissen. Die angefochtene Verfügung ist aufzuheben, die Sache ist zur vollständigen Sachverhaltsfeststellung sowie zu neuer Entscheidung an die Vorinstanz zurückzuweisen. Dem BFM werden die vorinstanzlichen Akten sowie das Beschwerdedossier, welches ebenfalls Prozessstoff des vorinstanzlichen Verfahrens bilden wird, zugestellt. Auf die weiteren Vorbringen in der Rechtsmit­telein­gabe ist aufgrund der vorliegenden Kassation zum heutigen Zeit­punkt nicht näher einzugehen.</w:t>
      </w:r>
    </w:p>
    <w:p>
      <w:r>
        <w:rPr>
          <w:b/>
        </w:rPr>
        <w:t>E. 5.1</w:t>
      </w:r>
    </w:p>
    <w:p>
      <w:r>
        <w:t>Bei diesem Ausgang des Verfahrens sind keine Kosten zu erheben (Art. 63 Abs. 1 und 2 VwVG). Das Gesuch um Gewährung der unentgeltlichen Rechtspflege im Sinne des Art. 65 Abs. 1 VwVG ist demnach gegenstandslos geworden.</w:t>
      </w:r>
    </w:p>
    <w:p>
      <w:r>
        <w:rPr>
          <w:b/>
        </w:rPr>
        <w:t>E. 5.2</w:t>
      </w:r>
    </w:p>
    <w:p>
      <w:r>
        <w:t>Dem nicht vertretenen Beschwerdeführer ist auch angesichts seines Obsiegens keine Parteientschädigung auszurichten, da aufgrund der Akten nicht davon auszugehen ist, dass ihm notwendige und verhältnismässig hohe Kosten im Sinne von Art. 64 Abs. 1 VwVG i.V.m. Art. 7 ff. des Reglements vom 21. Februar 2008 über die Kosten und Entschädigungen vor dem Bundesverwaltungsgericht [VGKE, SR 173.320.2]) erwachsen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