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E-5952/2013 vom 29. Oktober 2013</w:t>
      </w:r>
    </w:p>
    <w:p>
      <w:r>
        <w:t>Bundesverwaltungsgericht, 2013-10-29, DE</w:t>
      </w:r>
    </w:p>
    <w:p>
      <w:r>
        <w:rPr>
          <w:b/>
        </w:rPr>
        <w:t xml:space="preserve">Quelle: </w:t>
      </w:r>
      <w:r>
        <w:t>https://mcp.opencaselaw.ch/entscheid/bvger_E-5952_2013</w:t>
      </w:r>
    </w:p>
    <w:p>
      <w:r>
        <w:t>FR: TAF E-5952/2013 du 29 octobre 2013</w:t>
      </w:r>
    </w:p>
    <w:p>
      <w:r>
        <w:t>IT: TAF E-5952/2013 del 29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E-5952/2013 Urteil vom 29.Oktober 2013 Besetzung Einzelrichterin Gabriela Freihofer, mit Zustimmung von Richterin Emilia Antonioni Luftensteiner; Gerichtsschreiberin Chantal Schwizer. Parteien A._______, Algerien, Beschwerdeführer, gegen Bundesamt für Migration (BFM), Quellenweg 6, 3003 Bern, Vorinstanz . Gegenstand Asyl und Wegweisung; Verfügung des BFM vom 20. September 2013 / N (...). Das Bundesverwaltungsgericht stellt fest, dass der Beschwerdeführer eigenen Angaben zufolge Algerien am 1. November 2012 auf dem Seeweg verliess und nach Aufenthalten von 24 Tagen in B._______ und zwei Tagen in C._______ mit einem Auto am 27. November 2012 in die Schweiz einreiste, wo er gleichentags im Empfangs- und Verfahrenszentrum (EVZ) D._______ um Asyl nachsuchte, dass er anlässlich der Kurzbefragung im EVZ D._______ vom 13. Dezember 2012 sowie der Anhörung zu den Asylgründen vom 12. Juni 2013 zur Begründung seines Asylgesuchs im Wesentlichen geltend machte, er sei aus E._______ (Algerien), wo er zusammen mit seinen Eltern und seinen beiden Brüdern bis zu seiner Ausreise gelebt habe, dass er am 15. Januar 2012 seinen Wehrdienst angetreten habe und in die Kaserne in F._______ verlegt worden sei, wo er eine Grundausbildung im Gesundheitsbereich absolviert habe, dass er trotzdem als normaler Soldat in die Kaserne in G._______ in H._______ verlegt und dort einem Bataillon zur Terrorismusbekämpfung zugeteilt worden sei, dass dieses Gebiet den Kabylen (Berber von Algerien) gehöre, die seit Jahren für die Unabhängigkeit, ihre Kultur und ihre Tradition kämpfen würden und es dort ständig zu Auseinandersetzungen und Gefechten mit dem algerischen Militär gekommen sei, dass er jeweils ein illegales Taxi habe nehmen müssen, um von H._______ in das sich ungefähr 35 km entfernte G._______ zu gelangen, dass am 9. September 2012 zwei Kameraden während einer solchen Taxifahrt von Terroristen erschossen worden seien, dass er seither fortwährend Angst gehabt habe, ihm könne dasselbe geschehen, weshalb er seinen Aufenthaltsort H._______ nicht mehr verlassen habe, dass er am 25. Oktober 2012 für acht Tage Heimurlaub erhalten habe, während welchem er seine Ausreise durch seine Kollegen habe organisieren lassen, dass er vor diesem Hintergrund sein Heimatland schliesslich in der Nacht vom 31. Oktober 2012 auf den 1. November 2012 verlassen habe, dass er nicht in sein Heimatland zurückkehren könne, da er vom heimatlichen Militärgericht wegen Desertion zu fünf Jahren Haft verurteilt würde und den Rest seines Wehrdienstes ableisten müsste, dass das BFM mit Verfügung vom 20. September 2013 - eröffnet am 23. September 2013 - feststellte, der Beschwerdeführer erfülle die Flüchtlingseigenschaft gemäss Art. 3 des Asylgesetzes vom 26. Juni 1998 (AsylG, SR 142.31) nicht, sein Asylgesuch ablehnte und die Wegweisung aus der Schweiz sowie deren Vollzug anordnete, dass es in seiner Verfügung ausführte, staatliche Massnahmen, die der Durchsetzung staatsbürgerlicher Pflichten dienen würden, seien nicht geeignet, um eine relevante Verfolgungsmotivation im Sinne von Art. 3 Abs.1 AsylG zu begründen, dass eine strafrechtliche Verfolgung der algerischen Behörden wegen Desertion rechtsstaatlich legitim sei, zumal das Absolvieren des Militärdienstes in Algerien eine staatsbürgerliche Pflicht sei, dass den Vorbringen des Beschwerdeführers nicht zu entnehmen sei, dass er mit einer Strafe zu rechnen habe, die entweder aus Gründen nach Art. 3 AsylG diskriminierend höher ausfalle als bei anderen Deserteuren oder die an sich unverhältnismässig hoch sei, dass er demzufolge die Flüchtlingseigenschaft nicht erfülle und sein Asylgesuch abzulehnen sei, dass der Vollzug der Wegweisung nach Algerien zulässig, zumutbar und möglich sei, dass der Beschwerdeführer mit Eingabe vom 18. Oktober 2013 Beschwerde gegen die vorinstanzliche Verfügung erhob und beantragte, die Verfügung des BFM sei aufzuheben, es sei die Flüchtlingseigenschaft anzuerkennen (recte: festzustellen) und ihm sei Asyl zu gewähren, dass er ferner beantragte, es sei festzustellen, dass der Vollzug der Wegweisung unzulässig, unzumutbar und unmöglich sei und die vorläufige Aufnahme sei anzuordnen, dass in verfahrensrechtlicher Hinsicht beantragt wurde, ihm sei die unentgeltliche Rechtspflege im Sinne von Art. 65 Abs. 1 und Abs. 2 des Bundesgesetzes vom 20. Dezember 1968 über das Verwaltungsverfahren (VwVG, SR 172.021) zu gewähren und auf die Erhebung eines Kostenvorschusses sei zu verzichten, die Vollzugsbehörden seien anzuweisen, die Kontaktaufnahme mit dem Heimat- oder Herkunftsstaat sowie jede Weitergabe von Daten an denselben bis zum Endentscheid über diese Beschwerde zu unterlassen und bei einer eventuell bereits erfolgten Datenweitergabe an den Heimatstaat sei der Beschwerdeführer in einer separaten Verfügung zu informieren, dass auf die Begründung der Rechtsbegehren, soweit für den Entscheid wesentlich, in den nachfolgenden Erwägungen eingegangen wird, dass das Bundesverwaltungsgericht mit Schreiben vom 23. Oktober 2013 an den Beschwerdeführer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Asylentscheides massgeblich ist (vgl. BVGE 2010/57 E. 2.6 S. 828, mit weiteren Hinweisen), dass das BFM zu Recht anführte, Disziplinarmassnahmen wegen Militärdienstverweigerung seien grundsätzlich rechtstaatlich legitim, weshalb den entsprechenden Vorbringen des Beschwerdeführers keine Asylrelevanz zukomme, dass ferner mit dem BFM festzustellen ist, dass allfällige strafrechtliche Konsequenzen wegen Refraktion, Dienstverweigerung oder Desertion bei einer Rückkehr ins Heimatland grundsätzlich keine Verfolgung im Sinne des Asylgesetzes oder der Flüchtlingskonvention darstellen, dass gemäss gesicherten Kenntnissen des Gerichts nicht davon ausgegangen werden kann, dem Beschwerdeführer drohe wegen Desertion in seinem Heimatstaat eine durch Art. 3 der Konvention vom 4. November 1950 zum Schutze der Menschenrechte und Grundfreiheiten (EMRK, SR 0.101) verbotene Strafe oder Behandlung, dass die Bestrafung wegen einer begangenen Straftat nur dann für die Entstehung der Flüchtlingseigenschaft relevant sein kann, wenn der Staat die Tat aus einem der in Art. 3 Abs. 1 AsylG genannten Gründe unverhältnismässig erhöht (sog. Polit-Malus; vgl. auch den die ständige einschlägige Praxis des Bundesverwaltungsgerichts bestätigende neue Bestimmung gemäss Art. 3 Abs. 3 AsylG), dass damit eine allenfalls dem Beschwerdeführer drohende Gefäng­nisstrafe wegen Desertion offensichtlich als legitime staatliche und nicht unverhältnismässige Massnahme zur Durchsetzung einer staatsbürgerlichen Pflicht, und damit als asylrechtlich nicht relevant zu charakterisieren ist, dass der Beschwerdeführer in seiner Rechtsmitteleingabe den Erwägungen der Vorinstanz nichts Substanzielles entgegenzuhalten vermag, sondern vorbringt, die algerische Armee sei nicht in der Lage, die Soldaten vor Angriffen der Terroristen oder der ansässigen Stämme zu schützen und Soldaten seien immer wieder Zielscheibe der Terroristen oder der Kabylen, dass damit indes keine gegen den Beschwerdeführer gerichteten konkreten Verfolgungsmassnahmen im Sinne von Art. 3 AsylG geltend gemacht werden,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S. 502,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Abs. 1 FK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Algerien noch individuelle Gründe auf eine konkrete Gefährdung im Falle einer Rückkehr schliessen lassen, weshalb der Vollzug der Wegweisung vorliegend zumutbar ist (vgl. Urteil des Bundesverwaltungsgerichts D-139/2013 vom 20. Februar 2013), dass der (...)-jährige und den Akten zufolge gesunde Beschwerdeführer in Algerien mit seinen nahen Familienangehörigen und mit seinem Freundeskreis über ein familiäres und soziales Beziehungsnetz verfügt (vgl. Akten BFM A5 S. 4; A13 S. 3), weshalb er nicht auf sich selbst gestellt ist, dies auch, obwohl sein Vater angeblich nichts mehr mit ihm zu tun haben wolle (vgl. Beschwerdeeingabe, S. 2), dass er ausserdem über eine solide Schulbildung verfügt und eine Ausbildung als (...) gemacht hat (vgl. A5 S. 3), dass damit insgesamt darauf zu schliessen ist, dass er dort über eine Existenzmöglichkeit verfügt und eine gesicherte Wohnsituation vorfinden wird, dass die Behauptung in seiner Beschwerde, die Familie riskiere bei seiner Rückkehr massive Probleme mit der Armee, an der Zumutbarkeit des Wegweisungsvollzugs nichts zu ändern vermag, zumal damit keine konkrete Gefährdung des Beschwerdeführers im Sinne von Art. 83 Abs. 4 AuG geltend gemacht wird, dass der Vollzug der Wegweisung des Beschwerdeführers nach Algerien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das Gesuch um Verzicht auf die Erhebung eines Kostenvor­schusses mit vorliegendem Urteil ohne vorgängige Instruktion gegen-standslos geworden ist, dass der Beschwerdeführer die Gewährung der unentgeltlichen Rechts­pflege gemäss Art. 65 Abs. 1 und 2 VwVG beantragt,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BFM wird angewiesen, dem Beschwerdeführer der zuständigen ausländischen Behörde eventuell weitergegebene Personendaten offenzulegen. 3. Das Gesuch um Gewährung der unentgeltlichen Rechtspflege im Sinne von Art. 65 Abs. 1 und 2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