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E-5949/2013 vom 15. Januar 2014</w:t>
      </w:r>
    </w:p>
    <w:p>
      <w:r>
        <w:t>Bundesverwaltungsgericht, 2014-01-15, FR</w:t>
      </w:r>
    </w:p>
    <w:p>
      <w:r>
        <w:rPr>
          <w:b/>
        </w:rPr>
        <w:t xml:space="preserve">Quelle: </w:t>
      </w:r>
      <w:r>
        <w:t>https://mcp.opencaselaw.ch/entscheid/bvger_E-5949_2013</w:t>
      </w:r>
    </w:p>
    <w:p>
      <w:r>
        <w:t>FR: TAF E-5949/2013 du 15 janvier 2014</w:t>
      </w:r>
    </w:p>
    <w:p>
      <w:r>
        <w:t>IT: TAF E-5949/2013 del 15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E-5949/2013 Arrêt du 15 janvier 2014 Composition Emilia Antonioni Luftensteiner (présidente du collège), Gérald Bovier, Sylvie Cossy, juges, Arun Bolkensteyn, greffier. Parties A._______ , né le (...), Somalie, (...), recourant, contre Office fédéral des migrations (ODM), Quellenweg 6, 3003 Berne, autorité inférieure . Objet Asile (non-entrée en matière) et renvoi (Dublin) ; décision de l'ODM du 4 octobre 2013 / N (...). Vu la demande d'asile déposée en Suisse par A._______ en date du 26 août 2013, la décision du 4 octobre 2013, notifiée le 11 suivant, par laquelle l'ODM, en application de l'art. 34 al. 2 let. d de la loi du 26 juin 1998 sur l'asile (LAsi, RS 142.31), n'est pas entré en matière sur la demande d'asile et a prononcé le renvoi du recourant vers l'Espagne, le recours interjeté le 18 octobre 2013 contre cette décision, faisant notamment état d'une seconde opération d'une hernie inguinale prévue le même jour, les requêtes d'effet suspensif et d'assistance judiciaire partielle dont est assorti le recours, les mesures provisionnelles du 21 octobre 2013, suspendant l'exécution du renvoi, la décision incidente du 23 octobre 2013, octroyant l'effet suspensif, admettant la requête d'assistance judiciaire partielle et invitant le recourant à produire un rapport médical détaillé et actualisé suite à l'opération qui était prévue le 18 octobre 2013, le courrier du 30 octobre 2013 du recourant, accompagné d'une attestation médicale sommaire ainsi que d'une copie de son livret N, sollicitant une prolongation de délai pour fournir le rapport médical détaillé au sens de la décision incidente du 23 octobre 2013, le rapport médical du 19 novembre 2013, produit en temps utile le 25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al. 1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qu'en vertu de l'art. 49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appliqué provisoirement par la Suisse depuis le 1er janvier 2014 (cf. échange de notes du 14 août 2013 entre la Suisse et l'Union européenne concernant la reprise du règlement UE n° 604/2013 [...] ; RS 0.142.392.680.01), le règlement Dublin II demeure applicable au présent litige,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particulier, lorsqu'il est établi, sur la base de preuves ou d'indices tels que définis dans le règlement Dublin II, que le demandeur d'asile a franchi irrégulièrement la frontière d'un Etat membre dans lequel il est entré en venant d'un Etat tiers, cet Etat membre est responsable de l'examen de la demande d'asile, cette responsabilité prenant fin douze mois après le franchissement de la frontière et échéant à l'Etat membre sur le territoire duquel le demandeur d'asile a séjourné pendant une période continue d'au moins cinq mois avant l'introduction de la demande (cf. art. 10 par. 1 et 2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qu'en l'espèce, les investigations entreprises par l'ODM ont révélé, après consultation de l'unité centrale du système européen "Eurodac", que le recourant avait franchi irrégulièrement la frontière du territoire des Etats Dublin le 8 juillet 2013 en Espagne, que, le 19 septembre 2013, l'ODM a présenté aux autorités espagnoles compétentes une requête aux fins de prise en charge fondée sur l'art. 10 par. 1 du règlement Dublin II, que, le 30 septembre suivant, ces autorités ont expressément accepté le transfert du recourant vers leur pays, en application de la même disposition, que la compétence de ce pays est ainsi donnée, que l'intéressé fait cependant valoir qu'en Espagne, il n'aurait pas de logement ni d'aide quelconque,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qu'en conséquence, faute pour l'intéressé d'avoir fourni de tels indices, la présomption selon laquelle l'Etat de destination respecte ses obligations n'est pas renversée (cf. arrêt M. S. S. précité, par. 69, 342 343 et réf. cit.), qu'en outre l'intéressé invoque son état de santé pour s'opposer au transfert, que, selon rapport médical du 25 novembre 2013, le recourant souffre d'une angine à streptocoques, d'un "probable trouble de l'adaptation" ainsi que d'une "réaction dépressive brève", tandis qu'il n'est pas établi qu'un suivi post opératoire suite à la cure de hernie inguinale soit encore en cours, que le recourant fait donc implicitement valoir qu'un transfert dans l'Etat de destination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no 26565/05 ; ATAF 2011/09 consid. 7.1 p. 117 s.), que tel n'est pas en l'occurrence la situation du recourant, lequel ne souffre plus que d'affections bénignes et est apte à voyager, qu'il est en outre notoire que l'Etat de destination dispose d'infrastructures médicales suffisantes,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 de le prendre en charge, que, partant, c'est à juste titre que l'ODM n'est pas entré en matière sur la demande d'asile du recourant, en application de l'art. 34 al. 2 let. d LAsi, et qu'il a prononcé son renvoi vers l'Espagne en application de l'art. 44 al. 1 LAsi, faute pour le recourant de pouvoir prétendre à une autorisation de séjour en Suisse (art. 32 let. a OA 1), que, dans ces conditions, les questions relatives à l'existence d'un empêchement à l'exécution du renvoi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qu'il est renoncé à un échange d'écritures (art. 111a al. 1 LAsi), qu'il n'est pas perçu de frais, la requête d'assistance judiciaire partielle ayant été admise par décision incidente du 23 octobre 2013, (dispositif page suivante) le Tribunal administratif fédéral prononce : 1. Le recours est rejeté. 2. Il n'est pas perçu de frais. 3. Le présent arrêt est adressé au recourant, à l'ODM et à l'autorité cantonale.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