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E-593/2010 vom 19. März 2010</w:t>
      </w:r>
    </w:p>
    <w:p>
      <w:r>
        <w:t>Bundesverwaltungsgericht, 2010-03-19, DE</w:t>
      </w:r>
    </w:p>
    <w:p>
      <w:r>
        <w:rPr>
          <w:b/>
        </w:rPr>
        <w:t xml:space="preserve">Quelle: </w:t>
      </w:r>
      <w:r>
        <w:t>https://mcp.opencaselaw.ch/entscheid/bvger_E-593_2010</w:t>
      </w:r>
    </w:p>
    <w:p>
      <w:r>
        <w:t>FR: TAF E-593/2010 du 19 mars 2010</w:t>
      </w:r>
    </w:p>
    <w:p>
      <w:r>
        <w:t>IT: TAF E-593/2010 del 19 marzo 2010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1'200.-- werden dem Beschwerdeführer auferlegt. Dieser Betrag ist mittels beiliegendem Einzahlungsschein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Rechtsvertreter des Beschwerdeführers, das BFM und die kantonale Behörde.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