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E-5936/2011 vom 30. November 2011</w:t>
      </w:r>
    </w:p>
    <w:p>
      <w:r>
        <w:t>Bundesverwaltungsgericht, 2011-11-30, DE</w:t>
      </w:r>
    </w:p>
    <w:p>
      <w:r>
        <w:rPr>
          <w:b/>
        </w:rPr>
        <w:t xml:space="preserve">Quelle: </w:t>
      </w:r>
      <w:r>
        <w:t>https://mcp.opencaselaw.ch/entscheid/bvger_E-5936_2011</w:t>
      </w:r>
    </w:p>
    <w:p>
      <w:r>
        <w:t>FR: TAF E-5936/2011 du 30 novembre 2011</w:t>
      </w:r>
    </w:p>
    <w:p>
      <w:r>
        <w:t>IT: TAF E-5936/2011 del 30 novembre 2011</w:t>
      </w:r>
    </w:p>
    <w:p>
      <w:pPr>
        <w:pStyle w:val="Heading2"/>
      </w:pPr>
      <w:r>
        <w:t>Regeste</w:t>
      </w:r>
    </w:p>
    <w:p>
      <w:r>
        <w:t>Nichteintreten auf Asylgesuch (Identitätstäuschung)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eingetreten wird.</w:t>
      </w:r>
    </w:p>
    <w:p>
      <w:r>
        <w:rPr>
          <w:b/>
        </w:rPr>
        <w:t>E. 2</w:t>
      </w:r>
    </w:p>
    <w:p>
      <w:r>
        <w:t>Die Verfahrenskosten von Fr. 1'200.- werden dem Gesuchsteller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Gesuchsteller, das BFM und die zuständige kantonale Behörde. Der vorsitzende 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