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E-5932/2013 vom 26. November 2013</w:t>
      </w:r>
    </w:p>
    <w:p>
      <w:r>
        <w:t>Bundesverwaltungsgericht, 2013-11-26, DE</w:t>
      </w:r>
    </w:p>
    <w:p>
      <w:r>
        <w:rPr>
          <w:b/>
        </w:rPr>
        <w:t xml:space="preserve">Quelle: </w:t>
      </w:r>
      <w:r>
        <w:t>https://mcp.opencaselaw.ch/entscheid/bvger_E-5932_2013</w:t>
      </w:r>
    </w:p>
    <w:p>
      <w:r>
        <w:t>FR: TAF E-5932/2013 du 26 novembre 2013</w:t>
      </w:r>
    </w:p>
    <w:p>
      <w:r>
        <w:t>IT: TAF E-5932/2013 del 26 novembre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Das Gesuch um Gewährung der unentgeltlichen Rechtsverbeiständung wird abgewiesen.</w:t>
      </w:r>
    </w:p>
    <w:p>
      <w:r>
        <w:rPr>
          <w:b/>
        </w:rPr>
        <w:t>E. 4</w:t>
      </w:r>
    </w:p>
    <w:p>
      <w:r>
        <w:t>Die Verfahrenskosten von Fr. 600.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Die Einzelrichterin: Die Gerichtsschreiberin: Esther Karpathakis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