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E-5924/2015 vom 2. Oktober 2015</w:t>
      </w:r>
    </w:p>
    <w:p>
      <w:r>
        <w:t>Bundesverwaltungsgericht, 2015-10-02, DE</w:t>
      </w:r>
    </w:p>
    <w:p>
      <w:r>
        <w:rPr>
          <w:b/>
        </w:rPr>
        <w:t xml:space="preserve">Quelle: </w:t>
      </w:r>
      <w:r>
        <w:t>https://mcp.opencaselaw.ch/entscheid/bvger_E-5924_2015</w:t>
      </w:r>
    </w:p>
    <w:p>
      <w:r>
        <w:t>FR: TAF E-5924/2015 du 2 octobre 2015</w:t>
      </w:r>
    </w:p>
    <w:p>
      <w:r>
        <w:t>IT: TAF E-5924/2015 del 2 ottobre 2015</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V E-5924/2015 Urteil vom 2. Oktober 2015 Besetzung Einzelrichterin Christa Luterbacher, mit Zustimmung von Richter David Wenger; Gerichtsschreiberin Lhazom Pünkang. Parteien A._______, geboren am (...), Aegypten, z.Z. im Transit Flughafen Zürich, 8058 Zürich, Beschwerdeführer, vertreten durch Rechtsanwalt Michael Steiner, gegen Staatssekretariat für Migration (SEM), Quellenweg 6, 3003 Bern, Vorinstanz. Gegenstand Flughafenverfahren (Asyl und Wegweisung); Verfügung des SEM vom 18. September 2015 / N (...). Das Bundesverwaltungsgericht stellt fest, dass der Beschwerdeführer eigenen Angaben zufolge seinen Heimatstaat per Direktflug ab Kairo nach Zürich verliess (vgl. Protokoll Erstbefragung A10/51 S. 16, 5.02) und am 8. September 2015 im Flughafen Zürich-Kloten um Asyl nachsuchte, dass das SEM mit Verfügung vom 8. September 2015, welche dem Beschwerdeführer gleichentags eröffnet wurde, die Einreise in die Schweiz vorläufig verweigerte und dem Beschwerdeführer für die Dauer von maximal 60 Tagen den Transitbereich des Flughafens als Aufenthaltsort zuwies (vgl. A3/5), dass der Beschwerdeführer anlässlich der Kurzbefragung im Flughafen Zürich-Kloten vom 12. September 2015 sowie der einlässlichen Anhörung vom 15. September 2015 zur Begründung des Asylgesuchs im Wesentlichen geltend machte, aufgrund seiner Zugehörigkeit zur Minderheit der Kopten sei er in seiner Heimat regelmässig der Diskriminierung und Schikanen durch Muslime ausgesetzt; seine Familie sei in der [Branchenbezeichnung] tätig, und im 2008 habe er einem gewissen B._______ ein Grundstück abgekauft und darauf eine Werkstatt erbaut; B._______ habe aufgrund des wirtschaftlichen Erfolgs des Beschwerdeführers und aus Neid den Grundstückverkauf - im Jahr 2011 oder 2012 - rückgängig machen wollen, weshalb er den Beschwerdeführer habe entführen und ihn mit Benzin begiessen lassen; der Beschwerdeführer sei dank polizeilichen Eingreifens noch rechtzeitig befreit worden; gegen die Entführungstäter sei heute noch ein Strafverfahren hängig, dass der Beschwerdeführer sich mit der Familie von B._______ versöhnt und diesem seine Werkstatt verkauft habe, um in der Folge auf einem neu erworbenen Grundstück eine neue Werkstatt zu eröffnen, wo er aber wiederum mit einem Nachbarn Schwierigkeiten bekommen habe, welcher gegen ihn ein Gerichtsverfahren wegen Umweltverschmutzung und Lärmemissionen angestrengt habe; dass er demnach befürchten müsse, dass man ihn wiederum sein Land und seine Werkstatt wegnehmen werde, dass der Beschwerdeführer diverse Reiseunterlagen, darunter seinen persönlichen und gültigen ägyptischen Reisepass im Original sowie die Kopie seiner ägyptischen Identitätskarte zu den Akten reichte, und des Weiteren ein handschriftliches Schreiben in arabischer Sprache zu seinen Asylgründen abgab, dass der Beschwerdeführer ferner der Flughafenpolizei diverse Beweisunterlagen (namentlich aus den von ihm erwähnten Gerichtsverfahren) abgab (vgl. A11/2 sowie A10/51, BzP, S. 19; vgl. allerdings auch A12/18 S. 12), dass der Beschwerdeführer ferner zu Protokoll gab, er habe sich vor seiner Einreise in die Schweiz bereits für kürzere oder längere Aufenthalte in zahlreichen europäischen Ländern aufgehalten, dass das SEM das Asylgesuch des Beschwerdeführers mit Verfügung vom 18. September 2015 - eröffnet am 20. September 2015 - ablehnte und die Wegweisung aus dem Transitbereich des Flughafens Zürich sowie den Vollzug der Wegweisung anordnete, dass das SEM zur Begründung im Wesentlichen anführte, dass der Beschwerdeführer keine staatlichen Verfolgungsmassnahmen, sondern vielmehr Probleme mit Drittpersonen (verschiedenen Konkurrenten bzw. neidischen Nachbarn ) geltend mache, und dass diese nicht asylrelevant im Sinne von Art. 3 AsylG seien, da die ägyptischen Behörden ihrer Schutzpflicht seinen Aussagen zufolge nachgekommen seien, dass sich auch aus der Zugehörigkeit des Beschwerdeführers zur Minderheit der Christen keine begründete Furcht vor Verfolgung ableiten lasse und der Beschwerdeführer die Flüchtlingseigenschaft nicht erfülle, dass das SEM ferner den Vollzug der Wegweisung als zulässig, zumutbar und möglich erachtete, dass der Beschwerdeführer diesen Entscheid mit Rechtsmitteleingabe vom 23. September 2015 frist- und formgerecht anfocht und dabei beantragte, die Verfügung der Vorinstanz sei aufzuheben und es sei ihm Asyl zu gewähren bzw. er sei jedenfalls als Flüchtling anzuerkennen; es sei die Unzulässigkeit, eventualiter die Unzumutbarkeit des Wegweisungsvollzuges festzustellen und die vorläufige Aufnahme anzuordnen, dass der Beschwerdeführer in prozessualer Hinsicht beantragte, es sei die Begründung der Beschwerdeschrift von Amtes wegen in eine Amtssprache zu übersetzen, es sei auf die Erhebung eines Kostenvorschusses zu verzichten und ihm die unentgeltliche Prozessführung zu gewähren, dass die Flughafenpolizei die Beschwerde mit den gesamten Verfahrensakten dem Gericht weiterleitete (Eingang Beschwerde beim Bundesverwaltungsgericht per Fax: 23. September 2015; per Post: 24. September 2015), dass die fraglichen Akten unter anderem zahlreiche Beweismittel enthielten, die mit der Beschwerde eingereicht wurden; es handelt sich dabei im Wesentlichen um verschiedene Dokumente von Amtsstellen und Gerichten im Zusammenhang mit dem Geschäftsbetrieb des Beschwerdeführers (Kaufverträge, (...)bewilligungen, Steuerausweise, Grundriss eines Hauses, Registerauszüge, Anwaltsdokumente im Zusammenhang mit Lärmemissionen etc.), dass die fremdsprachige Beschwerdebegründung sowie die zahlreichen fremdsprachigen Beweisdokumente von Amtes wegen in die deutsche Sprache übersetzt wurden und dem Gericht am 24. September 2015 vorlagen, dass das Bundesverwaltungsgericht mit Instruktionsverfügung vom 25. September 2015 festhielt, der Beschwerdeführer dürfe den Ausgang des Verfahrens im Transitbereich des Flughafens Zürich abwarten und über die Verfahrensanträge werde in Kürze entschieden, dass die Flughafenpolizei am 25. September 2015 (Datum Fax; postalischer Eingang am 28. September 2015) ein als Beschwerdeergänzung bzw. Erklärung bezeichnetes Schreiben des Beschwerdeführers weiterleitete, in dem er eines der eingereichten Beweismittel, eine (...)bewilligung, als irrtümlich eingereicht bezeichnet, da dieses Schriftstück mit seinem Fall nichts zu tun habe, dass das Schweizerische Rote Kreuz mit Schreiben und Fax-Eingabe vom 30. September 2015 (Eingangsdatum) diverse Dokumente im Auftrag des Beschwerdeführers an das Gericht übermittelte, bei welchen es sich seinen Angaben zufolge um "von Salafisten ausgestellte Quittungen (Schutzgeld um nicht entführt zu werden)" handle, dass mit Eingabe vom 1. Oktober 2015 der neu mandatierte Rechtsvertreter des Beschwerdeführers das Gericht über seine Mandatsaufnahme orientierte,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sämtliche fremdsprachigen Eingaben, einschliesslich der Beweismittel (mit Ausnahme der am 30. September 2015 nachgereichten Beweismittel, die der Beschweredführer als "von Salafisten ausgestellte Schutzgeld-Quittungen" bezeichnet), auf Beschwerdeebene von Amtes wegen in die deutsche Sprache übersetzt worden sind, dass hiermit dem prozessualen Antrag des Beschwerdeführers, es sei seine Beschwerdebegründung von Amtes wegen in eine Landessprache zu übersetzen, praxisgemäss stattgegeben worden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die Flüchtlingseigenschaft muss nachgewiesen oder zumindest glaubhaft gemacht werden (Art. 7 AsylG), dass das SEM in seiner Verfügung zutreffend ausführt, Übergriffe durch Dritte oder Befürchtungen, künftig solchen ausgesetzt zu sein, seien nur dann asylrelevant, wenn der Staat seiner Schutzpflicht nicht nachkommt oder nicht in der Lage ist, Schutz zu gewähren; generell sei Schutz gewährleistet, wenn der Staat geeignete Massnahmen trifft, um die Verfolgung zu verhindern, beispielsweise durch wirksame Polizei- und Justizorgane zur Ermittlung, Strafverfolgung und Ahndung von Verfolgungshandlungen, und wenn Antragsteller Zugang zu diesem Schutz haben, dass das SEM weiter korrekt feststellt, vorliegend seien aufgrund der Schwierigkeiten, die der Beschwerdeführer mit bestimmten Privatpersonen habe, immer noch zwei Gerichtsverfahren hängig, und aus den Aussagen des Beschwerdeführers gehe klar hervor, dass die ägyptischen Polizei- und Justizbehörden ihrer Schutzpflicht nachgekommen seien, dass das Gericht sich hinsichtlich der Schutzgewährung der ägyptischen Behörden im vorliegenden Fall vollumfänglich der Ansicht des SEM anschliesst und an dieser Stelle auf die entsprechenden Erwägungen verwiesen werden kann, dass der Beschwerdeführer sodann auch aus der Zugehörigkeit zur Glaubensgruppe der Kopten nichts zu seinen Gunsten ableiten kann und das SEM diesem Umstand zu Recht keine asylrechtliche Relevanz zuerkannte, weshalb auch diesbezüglich auf die entsprechenden Erwägungen in seiner Verfügung zu verweisen ist, dass der Beschwerdeführer auf Beschwerdeebene im Wesentlichen die Vorbringen aus dem erstinstanzlichen Verfahren wiederholt und erneut die Probleme mit Privaten im Zusammenhang mit seiner [Geschäftstätigkeit] darlegt, wobei er unterstreicht, der damalige mit der Entführung verbundene Übergriff gegen ihn (im Jahr 2011 oder 2012) sei von bewaffneten Personen ausgegangen, die man als Terroristen bezeichnen müsse, dass er ferner neu ausführt, die Polizei und die Geheimdienste hätten es auf ihn abgesehen, selbst im Flughafen Zürich-Kloten sei er vor dem ägyptischen Staatssicherheitsdienst nicht sicher; in der Vergangenheit sei er immer nach seinen Auslandreisen bei der Rückkehr verhört worden, und dies würde ihm auch jetzt drohen, da man ihm Landesverrat vorwerfen würde und er vom Staatssicherheitsdienst gesucht werde, dass er ausserdem im Zusammenhang mit seinen Problemen mit Privaten ausführt, die Polizei habe ihm explizit gesagt, sie könne ihn nicht schützen, dass diese Darstellungen als nachgeschoben erscheinen und in Widerspruch zu den bisherigen Aussagen des Beschwerdeführers stehen, der in der BzP zu Protokoll gab, er habe mit den ägyptischen Behörden nie irgendwelche Probleme gehabt (A10/51, BzP S. 18), und in der Anhörung, auf die Frage nach konkreten Problemen mit den Behörden lediglich die allgemeine Antwort gab, Christen würden generell schikaniert (A12/18 S. 12), dass aus den Aussagen des Beschwerdeführers, wie die Vorinstanz zutreffend festhielt, vielmehr hervorgeht, dass die Polizei ihn nach der Entführung befreit hat, dass auf seine Anzeige hin sodann ein Strafprozess eröffnet und ein korrupter Polizist entlassen worden ist (vgl. A12/18 S. 8 ff.), dass ferner festzuhalten ist, dass der Beschwerdeführer seinen Angaben gemäss seit Mitte der 1980-er Jahre - und auch nach dem geltend gemachten Entführungsvorfall des Jahres 2011 oder 2012 - zahlreiche Reisen ins Ausland unternommen hat (vgl. A10/51 BzP, S. 6 ff.), jedoch immer wieder nach Ägypten zurückgekehrt ist, wobei ihm ausser einer zwei- bis dreistündigen Befragung nach der Rückkehr jeweils nie etwas geschehen sei (vgl. A10/51, BzP S. 12), und dass er legal aus dem Land ausgereist sei (vgl. A10/51, BzP S. 16), weshalb die angeblichen Schwierigkeiten mit dem Staatssicherheitsdienst auch in diesem Lichte unglaubhaft erscheinen, dass die zahlreichen auf Beschwerdeebene eingereichten Beweismittel zwar die vom Beschwerdeführer vorgebrachten Probleme mit Drittpersonen teilweise untermauern, indessen nicht geeignet sind, eine Änderung des angefochtenen Entscheids herbeizuführen, da sich die entsprechenden Vorbringen - wie vorstehend aufgezeigt - als nicht asylrelevant erweisen, dass es sich nach dem vorstehend Gesagten erübrigt, die jüngst eingereichten Beweismittel, bei welchen es sich um Schutzgeld-Quittungen von Salafisten handeln soll, übersetzen zu lassen, und der Beschwerdeführer auch diesbezüglich vielmehr an die Justizbehörden seines Heimatstaats verwiesen werden kann,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zumal die Beweismassanforderungen, um ein "real risk" drohender menschenrechtswidriger Behandlung aufzuzeigen, hoch sind und vorliegend nicht erreicht werden,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der Beschwerdeführer gemäss Aktenlage an keinen physischen Beschwerden leidet, in seiner Beschwerdeschrift dagegen von sich selber behauptet, psychisch krank ("wegen einer Kopfverletzung leide ich an Verwirrung und kann mich nicht konzentrieren") zu sein, dass für die vorstehende Behauptung allerdings keine weiteren Anhaltspunkte in den Akten zu finden sind und es sich hier im Übrigen auch nicht um eine Erkrankung handelt, die einem Vollzug der Wegweisung entgegen stehen würde, dass der Beschwerdeführer sodann an seinem Heimatort ein tragfähiges familiäres Beziehungsnetz antreffen wird, da gemäss Protokollaussagen seine Frau und drei Söhne noch am selben Ort sowie seine Tochter und weitere Verwandte in C._______ und im übrigen Ägypten leben (vgl. A10/51, BzP S. 3, S. 12 f.), dass der Beschwerdeführer im Falle seiner Rückkehr nach Ägypten auch in keine existenzbedrohende Wirtschaftslage geriete, zumal er in seinem Heimatstaat Besitzer eines [Betriebs] und eines Hauses in Familienbesitz ist (vgl. A10/51, BzP S. 6) und schliesslich in seinen Vorbringen ohnehin keine primär wirtschaftlichen Probleme geltend macht, dass sich gestützt auf die vorstehenden Erwägungen der Vollzug der Wegweisung vorliegend als zumutbar erweist, dass der Vollzug der Wegweisung des Beschwerdeführers in den Heimatstaat schliesslich möglich ist, da der Beschwerdeführer im Besitz eines bis zum (...) gültigen ägyptischen Passes ist und ansonsten keine Vollzugshindernisse bestehen (Art. 83 Abs. 2 AuG),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das Gesuch um Verzicht auf die Erhebung eines Kostenvor­schusses mit vorliegendem Urteil ohne vorgängige Instruktion gegenstandslos geworden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unentgeltliche Rechtspflege gemäss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