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E-5917/2013 vom 23. Oktober 2013</w:t>
      </w:r>
    </w:p>
    <w:p>
      <w:r>
        <w:t>Bundesverwaltungsgericht, 2013-10-23, FR</w:t>
      </w:r>
    </w:p>
    <w:p>
      <w:r>
        <w:rPr>
          <w:b/>
        </w:rPr>
        <w:t xml:space="preserve">Quelle: </w:t>
      </w:r>
      <w:r>
        <w:t>https://mcp.opencaselaw.ch/entscheid/bvger_E-5917_2013</w:t>
      </w:r>
    </w:p>
    <w:p>
      <w:r>
        <w:t>FR: TAF E-5917/2013 du 23 octobre 2013</w:t>
      </w:r>
    </w:p>
    <w:p>
      <w:r>
        <w:t>IT: TAF E-5917/2013 del 23 ottobre 2013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demandes tendant à la dispense de paiement de l'avance de frais et à la restitution de l'effet suspensif au recours sont sans objet.</w:t>
      </w:r>
    </w:p>
    <w:p>
      <w:r>
        <w:rPr>
          <w:b/>
        </w:rPr>
        <w:t>E. 4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l'ODM, à la police de sécurité internationale de l'aéroport de (...) et à l'autorité cantonale compétente.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