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E-5916/2023 vom 4. Oktober 2023</w:t>
      </w:r>
    </w:p>
    <w:p>
      <w:r>
        <w:t>Bundesverwaltungsgericht, 2023-10-04, FR</w:t>
      </w:r>
    </w:p>
    <w:p>
      <w:r>
        <w:rPr>
          <w:b/>
        </w:rPr>
        <w:t xml:space="preserve">Quelle: </w:t>
      </w:r>
      <w:r>
        <w:t>https://mcp.opencaselaw.ch/entscheid/bvger_E-5916_2023_d20231004</w:t>
      </w:r>
    </w:p>
    <w:p>
      <w:r>
        <w:t>FR: TAF E-5916/2023 du 4 octobre 2023</w:t>
      </w:r>
    </w:p>
    <w:p>
      <w:r>
        <w:t>IT: TAF E-5916/2023 del 4 ottobre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4 octobre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