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E-5911/2010 vom 9. September 2010</w:t>
      </w:r>
    </w:p>
    <w:p>
      <w:r>
        <w:t>Bundesverwaltungsgericht, 2010-09-09, DE</w:t>
      </w:r>
    </w:p>
    <w:p>
      <w:r>
        <w:rPr>
          <w:b/>
        </w:rPr>
        <w:t xml:space="preserve">Quelle: </w:t>
      </w:r>
      <w:r>
        <w:t>https://mcp.opencaselaw.ch/entscheid/bvger_E-5911_2010</w:t>
      </w:r>
    </w:p>
    <w:p>
      <w:r>
        <w:t>FR: TAF E-5911/2010 du 9 septembre 2010</w:t>
      </w:r>
    </w:p>
    <w:p>
      <w:r>
        <w:t>IT: TAF E-5911/2010 del 9 settembre 2010</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(Art. 105 des Asylgesetzes vom 26. Juni 1998 [AsylG, SR 142.31]; Art. 83 Bst. d Ziff. 1 des Bundesgerichtsgesetzes vom 17. Juni 2005 [BGG, SR 173.110]).</w:t>
      </w:r>
    </w:p>
    <w:p>
      <w:r>
        <w:rPr>
          <w:b/>
        </w:rPr>
        <w:t>E. 1.2</w:t>
      </w:r>
    </w:p>
    <w:p>
      <w:r>
        <w:t>Der Zeitpunkt der Eröffnung der angefochtenen Verfügung steht mangels Vorliegens einer Empfangsbestätigung nicht fest. Da die Beweislast für die Zustellung an die Partei der eröffnenden Behörde obliegt (vgl. André Moser/Michael Beusch/Lorenz Kneubühler, Prozessieren vor dem Bundesverwaltungsgericht, Handbücher für die Anwaltspraxis, Band X, Basel 2008, Rz. 3.150, S. 166 f.), ist zugunsten des Beschwerdeführers davon auszugehen, dass die am 11. August 2010 bei der Botschaft in Colombo und am 20. August 2010 beim Bundesverwaltungsgericht eingegangene Beschwerde rechtzeitig erfolgt ist.</w:t>
      </w:r>
    </w:p>
    <w:p>
      <w:r>
        <w:rPr>
          <w:b/>
        </w:rPr>
        <w:t>E. 1.3</w:t>
      </w:r>
    </w:p>
    <w:p>
      <w:r>
        <w:t>Der Beschwerdeführer hat am Verfahren vor der Vorinstanz teilgenommen, ist durch die angefochtene Verfügung besonders berührt, hat ein schutzwürdiges Interesse an deren Aufhebung beziehungsweise Änderung und ist daher zur Einreichung der Beschwerde legitimiert. Auf die frist- und formgerecht eingereichte Beschwerde ist somit einzutreten (Art. 108 AsylG sowie Art. 105 AsylG i.V.m. Art. 37 VGG und Art. 48 Abs. 1 und Art. 52 VwVG).</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w:t>
      </w:r>
    </w:p>
    <w:p>
      <w:r>
        <w:rPr>
          <w:b/>
        </w:rPr>
        <w:t>E. 3.2</w:t>
      </w:r>
    </w:p>
    <w:p>
      <w:r>
        <w:t>Gestützt auf Art. 111a Abs. 1 AsylG wurde vorliegend auf die Durchführung des Schriftenwechsels verzichtet.</w:t>
      </w:r>
    </w:p>
    <w:p>
      <w:r>
        <w:rPr>
          <w:b/>
        </w:rPr>
        <w:t>E. 4.1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4.2</w:t>
      </w:r>
    </w:p>
    <w:p>
      <w:r>
        <w:t>Das BFM kann ein im Ausland gestelltes Asylgesuch ablehnen, wenn die asylsuchenden Personen keine Verfolgung glaubhaft machen können oder ihnen die Aufnahme in einem Drittstaat zugemutet werden kann. Vorbringen sind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(vgl. Art. 3, Art. 7 und Art. 52 Abs. 2 AsylG).</w:t>
      </w:r>
    </w:p>
    <w:p>
      <w:r>
        <w:rPr>
          <w:b/>
        </w:rPr>
        <w:t>E. 4.3</w:t>
      </w:r>
    </w:p>
    <w:p>
      <w:r>
        <w:t>Gemäss Art. 20 Abs. 2 AsylG bewilligt das Bundesamt Asylsuchenden die Einreise zur Abklärung des Sachverhaltes, wenn ihnen nicht zugemutet werden kann, im Wohnsitz- oder Aufenthaltsstaat zu bleiben oder in ein anderes Land auszureisen. Gestützt auf Art. 20 Abs. 3 AsylG kann das Eidgenössische Justiz- und Polizeidepartement (EJPD) schweizerische Vertretungen ermächtigen, Asylsuchenden die Einreise zu bewilligen, die glaubhaft machen, dass eine unmittelbare Gefahr für Leib und Leben oder für die Freiheit aus einem Grund nach Art. 3 Abs. 1 AsylG bestehe.</w:t>
      </w:r>
    </w:p>
    <w:p>
      <w:r>
        <w:rPr>
          <w:b/>
        </w:rPr>
        <w:t>E. 4.4</w:t>
      </w:r>
    </w:p>
    <w:p>
      <w:r>
        <w:t>Bei diesem Entscheid gelten für die Erteilung einer Einreisebewilligung restriktive Voraussetzungen,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(vgl. Entscheidungen und Mitteilungen der Schweizerischen Asylrekurskommission [EMARK] 1997 Nr. 15 E. 2.e.- g. S. 131 ff.; die dort akzentuierte Praxis hat nach bloss redaktionellen Änderungen bei der letzten Totalrevision des Asylgesetzes nach wie vor Gültigkeit).</w:t>
      </w:r>
    </w:p>
    <w:p>
      <w:r>
        <w:rPr>
          <w:b/>
        </w:rPr>
        <w:t>E. 5.1</w:t>
      </w:r>
    </w:p>
    <w:p>
      <w:r>
        <w:t>In der angefochtenen Verfügung wird ausgeführt, der Beschwerdeführer sei seit seiner Freilassung im Jahre 1994 wiederholt von der STF und Unbekannten belästigt und während einzelner Tage festgehalten worden. Zudem habe er Telefonanrufe erhalten, in denen ihm anonyme Personen eine Zusammenarbeit mit der LTTE unterstellt hätten. Durch die Inhaftierung im Jahre 1991 sowie die späteren Belästigungen habe der Beschwerdeführer viel Unrecht und schwerwiegende Eingriffe in die körperliche Integrität erlitten. Indes habe der letzte Übergriff im Dezember 2008 stattgefunden, als der Beschwerdeführer von Unbekannten während einer Nacht festgehalten, misshandelt und zu seinen Verbindungen zur LTTE befragt worden sei. Demnach würden die geltend gemachten Schwierigkeiten bereits längere Zeit zurückliegen. Da die Bewilligung zur Einreise in die Schweiz nicht dem Ausgleich vergangenen Unrechts diene, könne dem Gesuch des Beschwerdeführers nicht entsprochen werden. Weiter führt das BFM aus, der Beschwerdeführer mache geltend, immer wieder anonyme Telefonanrufe erhalten zu haben und von Unbekannten bedroht worden zu sein. Er lebe deshalb zeitweise nicht mit seiner Familie, sondern müsse sich häufig im Versteckten aufhalten. Indes sei festzustellen, dass der Beschwerdeführer seine Postanschrift nicht geändert habe. Während er vor früheren Benachteiligungen nach C._______ geflüchtet sei und dort während sechs Jahren gelebt habe, hätten ihn die neueren Schwierigkeiten offensichtlich nicht veranlasst, das Domizil zu wechseln. Das BFM gehe indes davon aus, dass sich der Beschwerdeführer erneut nach C._______ oder in einer anderen Region Sri Lankas in Sicherheit gebracht hätte, wenn die geltend gemachten Probleme dies erfordert hätten. Schliesslich habe sich die Lage in Sri Lanka seit dem Kriegsende geändert. Seither habe es keine terroristischen Aktivitäten seitens der LTTE mehr gegeben. Erste intern vertriebene Menschen seien in die Gebiete im Norden und Osten Sri Lankas zurückgekehrt. Es sei deshalb davon auszugehen, dass der Beschwerdeführer gegenwärtig nicht in Lebensgefahr sei.</w:t>
      </w:r>
    </w:p>
    <w:p>
      <w:r>
        <w:rPr>
          <w:b/>
        </w:rPr>
        <w:t>E. 5.2</w:t>
      </w:r>
    </w:p>
    <w:p>
      <w:r>
        <w:t>In der Rechtsmitteleingabe führt der Beschwerdeführer aus, er sei in der Vergangenheit oft von bewaffneten Gruppen ernsthaft belästigt worden. Nach wie vor werde er telefonisch bedroht.</w:t>
      </w:r>
    </w:p>
    <w:p>
      <w:r>
        <w:rPr>
          <w:b/>
        </w:rPr>
        <w:t>E. 5.3</w:t>
      </w:r>
    </w:p>
    <w:p>
      <w:r>
        <w:t>Der Beschwerdeführer machte geltend, seit seiner Haftentlassung im Jahre 1994 immer wieder von Unbekannten bedroht worden zu sein. Dazu stellt das Gericht fest, dass die allgemeine Situation für die Tamilen insbesondere im Norden und Osten Sri Lankas gemäss gesicherten Erkenntnissen während des langjährigen Bürgerkriegs sehr schwierig war. So gab es eine Vielzahl von Gewaltereignissen, Entführungen und "Killings". Insoweit ist es durchaus denkbar, dass der Beschwerdeführer in der Vergangenheit von Unbekannten belästigt wurde. Allerdings kommt solchen Belästigungen bereits aufgrund ihrer mangelnden Intensität kein Verfolgungscharakter im Sinne von Art. 3 AsylG zu. Hinzu kommt, dass sich die allgemeine Sicherheitslage in Sri Lanka in jüngster Zeit unbestrittenermassen sukzessive verbessert hat. Namentlich können sich die Tamilen im Land freier bewegen, wurden wichtige Verbindungen wieder dem Verkehr übergeben und das restriktive Passsystem für Aus- und Einreisen nach Jaffna abgeschafft. Vor diesem Hintergrund und insbesondere der Tatsache, dass dem Beschwerdeführer seit der letzten, kurzen Festnahme von Ende Dezember 2008 trotz angeblich immer wiederkehrender Drohungen nichts Nachteiliges im Sinne von Art. 3 AsylG widerfahren ist, ist davon auszugehen, dass er in seiner Heimatregion keine asylrelevanten Verfolgungsmassnahmen zu befürchten hat. Überdies genügt die Angst vor einer allfällig künftig möglichen Bedrohung allein nicht, um auf das Vorliegen einer begründeten Furcht vor künftiger Verfolgung zu schliessen. Der Beschwerdeführer vermag mit den weiteren Ausführungen in der Rechtsmitteleingabe nicht substanziiert darzutun, inwiefern das BFM zu Unrecht geschlossen habe, er sei nicht schutzbedürftig im Sinne des Asylgesetzes und es sei ihm deshalb die Einreise nicht zu bewilligen. Um Wiederholungen zu vermeiden, kann vollumfänglich auf die zutreffenden Erwägungen in der angefochtenen Verfügung verwiesen werden.</w:t>
      </w:r>
    </w:p>
    <w:p>
      <w:r>
        <w:rPr>
          <w:b/>
        </w:rPr>
        <w:t>E. 5.4</w:t>
      </w:r>
    </w:p>
    <w:p>
      <w:r>
        <w:t>Dem Beschwerdeführer ist es somit nicht gelungen, eine aktuelle und unmittelbare Gefährdung im Sinne von Art. 3 AsylG beziehungsweise konkrete Hinweise auf eine künftige, asylrelevante Verfolgung und eine damit einhergehende, begründete Verfolgungsfurcht darzutun. Ein weiterer Verbleib im Heimatland ist ihm deshalb zumutbar. Das BFM hat demnach dem Beschwerdeführer zu Recht die Einreise in die Schweiz nicht bewilligt und sein Asylgesuch abgelehnt.</w:t>
      </w:r>
    </w:p>
    <w:p>
      <w:r>
        <w:rPr>
          <w:b/>
        </w:rPr>
        <w:t>E. 6</w:t>
      </w:r>
    </w:p>
    <w:p>
      <w:r>
        <w:t>Aus diesen Erwägungen ergibt sich, dass die angefochtene Verfügung Bundesrecht nicht verletzt, den rechtserheblichen Sachverhalt richtig und vollständig feststellt und angemessen ist (Art. 106 AsylG). Die Beschwerde ist daher abzuweisen.</w:t>
      </w:r>
    </w:p>
    <w:p>
      <w:r>
        <w:rPr>
          <w:b/>
        </w:rPr>
        <w:t>E. 7</w:t>
      </w:r>
    </w:p>
    <w:p>
      <w:r>
        <w:t>Bei diesem Ausgang des Verfahrens wären die Kosten grundsätzlich dem Beschwerdeführer aufzuerlegen (Art. 63 Abs. 1 VwVG). Aus verwaltungsökonomischen Gründen sowie in Anwendung von Art. 63 Abs. 1 in fine VwVG und Art. 2 und 6 Bst. b des Reglements vom 21. Februar 2008 über die Kosten und Entschädigungen vor dem Bundesverwaltungsgericht (VGKE, SR 173.320.2) ist vorliegend jedoch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