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E-5909/2015 vom 25. September 2015</w:t>
      </w:r>
    </w:p>
    <w:p>
      <w:r>
        <w:t>Bundesverwaltungsgericht, 2015-09-25, FR</w:t>
      </w:r>
    </w:p>
    <w:p>
      <w:r>
        <w:rPr>
          <w:b/>
        </w:rPr>
        <w:t xml:space="preserve">Quelle: </w:t>
      </w:r>
      <w:r>
        <w:t>https://mcp.opencaselaw.ch/entscheid/bvger_E-5909_2015</w:t>
      </w:r>
    </w:p>
    <w:p>
      <w:r>
        <w:t>FR: TAF E-5909/2015 du 25 septembre 2015</w:t>
      </w:r>
    </w:p>
    <w:p>
      <w:r>
        <w:t>IT: TAF E-5909/2015 del 25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E-5909/2015 Arrêt du 25 septembre 2015 Composition William Waeber, juge unique, avec l'approbation de François Badoud, juge ; Isabelle Fournier, greffière. Parties A._______, né le (...), Erythrée, (...), recourant, contre Secrétariat d'Etat aux migrations (SEM), Quellenweg 6, 3003 Berne, autorité inférieure. Objet Asile (non-entrée en matière / procédure Dublin) et renvoi; décision du SEM du 4 septembre 2015 / N (...). Vu la demande d'asile déposée en Suisse par le recourant, en date du 14 juin 2015, le procès-verbal de son audition au Centre d'enregistrement et de procédure (CEP) de Chiasso, du 30 juin 2015, la décision du 4 septembre 2015 (notifiée le 15 septembre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22 septembre 2015, contre cette décision, auprès du Tribunal administratif fédéral (ci-après: le Tribunal),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par conséquent, compétent pour statuer sur le présent recours, que l'intéressé a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 cf. également art. 29a al. 1 OA1 [RS 142.311]), que, s'il ressort de cet examen qu'un autre Etat est responsable du traitement de la demande d'asile, le SEM rend une décision de non-entrée en matière après que l'Etat requis a accepté la prise ou la reprise en charge du requérant d'asile (cf. art. 29a al. 2 OA1),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citées),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avait été enregistré le 8 juin 2015 en Italie (entrée irrégulière), que le recourant a lui-même déclaré, lors de son audition au CEP, qu'il était arrivé en Italie au début juin 2015, après avoir traversé la Méditerranée en barque depuis la Lybie, qu'en date du 3 juillet 2015, le SEM dès lors soumis aux autorités italiennes compétentes, dans les délais fixés à l'art. 21 par. 1 du règlement Dublin III, une requête aux fins de prise en charge, fondée sur l'art. 13 par. 1 du règlement Dublin III (franchissement irrégulier de la frontière d'un Etat membre moins de douze mois avant le dépôt de la demande de protection), que les autorités italiennes n'ont pas répondu à cette requête dans le délai de deux mois prévu par l'art. 22 par. 1 du règlement Dublin III, que l'Italie est dès lors réputée avoir accepté la demande et, partant, avoir reconnu sa responsabilité pour traiter la demande d'asile de l'intéressé (cf. art. 22 par. 7 du règlement Dublin III), que dans son recours, l'intéressé fait grief au SEM de n'avoir pas tenu compte de la présence, en Suisse, d'un de ses frères, ni du besoin qu'il a, vu son jeune âge et son inexpérience, du soutien de son aîné, qu'il affirme avoir trois frères, dont l'ainé serait en Suisse depuis 2008, au bénéfice d'un permis d'établissement, et les deux autres en Israël, que, lors de son audition au SEM, le recourant n'a aucunement fait état de la présence de membres de sa parenté, notamment d'un de ses frères, en Suisse, alors qu'il indique dans son recours être venu en Suisse dans l'espoir de l'y retrouver, qu'il a affirmé avoir trois soeurs en Erythrée et une en Ethiopie, sans mentionner qu'il aurait des frères et en précisant qu'il n'avait pas de parents en Europe, que ses liens de parenté avec une personne établie en Suisse ne sont ainsi pas établis, que, quoi qu'il en soit, le recourant, qui a déclaré être né en janvier (...) (cf. pv de l'audition au CEP pt. 1.06 p. 2 et 3) ou en (...) (selon la fiche de données personnelles), n'est pas mineur, de sorte que la présence d'un frère en Suisse n'est pas susceptible d'entraîner l'application de l'art. 8 du règlement Dublin III, en tant que critère primant celui de l'art. 13 par. 1, appliqué en l'espèce pour déterminer la responsabilité de l'Italie, que les critères des art. 9 et 10 ne sont pas non plus remplis, du fait qu'il ne s'agirait pas d'un membre de la famille au sens de ces dispositions (cf. art. 2 g du règlement Dublin III), qu'interrogé, lors de son audition au CEP, sur ses objections à un transfert en Italie, le recourant a déclaré qu'il ne craignait rien dans ce pays, mais qu'il avait quitté l'Erythrée dans l'intention de venir en Suisse, raison pour laquelle il ne voulait pas que sa demande soit traitée par l'Italie, que la responsabilité d'un Etat pour l'examen d'une demande d'asile est toutefois définie selon les critères fixé dans le règlement Dublin III et que celui-ci ne confère pas aux demandeurs d'asile le droit de choisir l'Etat membre par lequel ils souhaitent que leur demande soit traitée ou offrant, à leur avis, les meilleures conditions d'accueil comme Etat responsable de l'examen de leur demande d'asile (cf. par analogie ATAF 2010/45 consid. 8.3), qu'au vu de ce qui précède, l'Italie est l'Etat responsable de la demande d'asile du recourant, que l'art. 3 par. 2 al. 2 du règlement Dublin III n'est ici pas applicable, dès lors qu'il n'y a pas lieu de retenir qu'il existe en Italie des défaillances systémiques dans la procédure d'asile et les conditions d'accueil des demandeurs, qui entraînent un risque de traitement inhumain ou dégradant au sens de l'art. 4 de la CharteUE, qu'en effet, ce pays est lié par cette Charte et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Italie, Conditions d'accueil ; Situation actuelle des requérant-e-s d'asile et des bénéficiaires d'une protection, en particulier celles et ceux de retour en Italie dans le cadre de Dublin, octobre 2013), que cependant, à la différence de la situation prévalant en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requête n° 29217/12, § 114 et 115 ; cf. également arrêt de la CourEDH Mohammed Hussein c. Pays Bas et Italie du 2 avril 2013, requête n° 27725/10), que le recourant n'a pas établi l'existence d'indices que, dans son cas, un transfert l'exposerait à un risque avéré de traitements prohibés, qu'il a déclaré, lors de son audition au CEP, avoir bénéficié, au cours de son bref séjour en Italie, de l'aide d'oeuvres de bienfaisance, qu'il a reçu les médicaments utiles pour l'affection dont il souffrait (problèmes de peau) et a déclaré ne plus avoir de problème de santé, qu'il n'a fait valoir aucune objection à son transfert en Italie, à l'exception de son souhait de rester en Suisse, que le SEM a, dans ces conditions, retenu à bon droit que son transfert était licite, qu'au vu de ce qui précède, le SEM n'a pas non plus fait preuve d'arbitraire dans son appréciation ou violé le principe de l'égalité de traitement en retenant que l'intéressé n'avait pas fait valoir de faits susceptibles de constituer des "raisons humanitaires", au sens de l'art. 29a al. 3 OA1 (cf. arrêt du Tribunal E-641/2014 du 13 mars 2015, consid. 8, destiné à publication), que le recourant fait valoir, au stade du recours, sa détresse à l'idée de devoir s'éloigner de son frère en Suisse et vivre sans son aide et sa protection, qu'il ne ressort cependant pas du dossier que le recourant, qui au demeurant vivrait depuis longtemps éloigné de ce frère, présenterait une vulnérabilité particulière, au point de constituer un élément susceptible de conduire à l'application de la clause de souveraineté pour des "raisons humanitaires", au sens de l'art. 29a al. 3 OA1 et de la jurisprudence en la matière, qu'en définitive, c'est à bon droit que le SEM n'est pas entré en matière sur sa demande d'asile, en application de l'art. 31a al. 1 let. b LAsi, et qu'il a prononcé son transfert de Suisse vers l'Italie,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que le recourant demande qu'aucun contact ne soit pris avec son pays d'origine, qu'à ce sujet, il sied de relever que la présente procédure n'a pour objet que la détermination de l'Etat compétent pour traiter la demande d'asile de l'intéressé, que, sa demande de protection n'ayant pas encore été examinée, il ne saurait à l'évidence être question de prise de contact avec les autorités de l'Etat d'origine de l'intéressé ou de transmission à celles-ci de données le concernant (cf. art. 97 LAsi), que, les conclusions du recours étant d'emblée vouées à l'échec, les demandes d'assistance judiciaire partielle et de nomination d'un mandataire d'office sont rejetées (cf. art. 65 al. 1 et 2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requêtes d'assistance judiciaire partielle et de nomination d'un mandataire d'office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