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E-5908/2016 vom 29. September 2016</w:t>
      </w:r>
    </w:p>
    <w:p>
      <w:r>
        <w:t>Bundesverwaltungsgericht, 2016-09-29, FR</w:t>
      </w:r>
    </w:p>
    <w:p>
      <w:r>
        <w:rPr>
          <w:b/>
        </w:rPr>
        <w:t xml:space="preserve">Quelle: </w:t>
      </w:r>
      <w:r>
        <w:t>https://mcp.opencaselaw.ch/entscheid/bvger_E-5908_2016</w:t>
      </w:r>
    </w:p>
    <w:p>
      <w:r>
        <w:t>FR: TAF E-5908/2016 du 29 septembre 2016</w:t>
      </w:r>
    </w:p>
    <w:p>
      <w:r>
        <w:t>IT: TAF E-5908/2016 del 29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E-5908/2016 Arrêt du 29 septembre 2016 Composition Emilia Antonioni Luftensteiner, juge unique, avec l'approbation de Gérald Bovier, juge ; Thierry Leibzig, greffier. Parties A._______, né le (...), Somalie, recourant, contre Secrétariat d'Etat aux migrations (SEM), Quellenweg 6, 3003 Berne, autorité inférieure. Objet Asile (non-entrée en matière / procédure Dublin) et renvoi; décision du SEM du 16 septembre 2016 / N (...). Vu la demande d'asile déposée par A._______ en Suisse, le 10 juin 2016, le procès-verbal de son audition au Centre d'enregistrement et de procédure (CEP) de B._______, du 4 juillet 2016, la décision du 16 septembre 2016, notifiée le 22 septembre suivant à l'intéressé, par laquelle le SEM n'est pas entré en matière sur sa demande d'asile, a prononcé son transfert vers l'Italie en tant qu'Etat compétent pour examiner celle-ci, et a ordonné l'exécution de cette mesure, constatant l'absence d'effet suspensif à un éventuel recours, le recours formé le 27 septembre 2016 (date du sceau postal) contre cette décision, assorti d'une demande d'octroi de l'effet suspensif, ainsi que de demandes d'assistance judiciaire partielle et d'exemption du paiement d'une avance de frais, la réception du dossier de première instance par le Tribunal administratif fédéral (ci-après : le Tribunal), le 29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définitivement, sauf demande d'extradition déposée par l'Etat dont le requérant cherche à se protéger (cf. art. 33 let. d LTAF, applicable par renvoi de l'art. 105 LAsi [RS 142.31],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et jurisp.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de l'ordonnance 1 sur l'asile du 11 août 1999 [OA 1, RS 142.311],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(cf.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OA 1, à teneur desquels le SEM peut, pour des raisons humanitaires, également traiter la demande lorsqu'il ressort de l'examen qu'un autre Etat est compétent, qu'en l'occurrence, il ressort des investigations entreprises par le SEM, à travers notamment la consultation de l'unité centrale du système européen "Eurodac", et des déclarations de l'intéressé, que celui-ci, avant de venir en Suisse, est entré illégalement en Italie, le (...) 2016, que, le 13 juillet 2016, le SEM a soumis aux autorités italiennes compétentes, dans les délais fixés à l'art. 21 par. 1 du règlement Dublin III, une requête aux fins de prise en charge, fondée sur l'art. 13 par. 1 dudit règlement, que, n'ayant pas répondu à cette demande dans les délais prévus par l'art. 22 par. 1 et 6 du règlement Dublin III, l'Italie est réputée l'avoir acceptée et, partant, avoir reconnu sa compétence pour traiter la demande d'asile de l'intéressé (cf. art. 22 par. 7 du règlement Dublin III), que le recourant conteste ce point aux motifs que les autorités italiennes auraient pris ses empreintes de force, suite à son sauvetage en mer, et qu'il désirait venir en Suisse, non en Italie, Etat dans lequel il n'a pas déposé de demande d'asile, que l'art. 13 par. 1 du règlement Dublin III n'étant pas « self-executing », le recourant ne peut pas contester son application par le SEM, qu'en tout état de cause, le fait de déposer une demande d'asile pour la première fois dans un Etat n'a pas pour conséquence que celui-ci devient compétent pour le traitement au fond de la demande, mais qu'il doit déterminer quel Etat est compétent pour ce faire, sur la base des critères fixés au chapitre III, que, dans la mesure où le seul fait d'être entré dans un Etat Dublin, au sortir d'un pays tiers, fonde la compétence de cet Etat pour examiner une demande de protection internationale (cf. art. 13 du règlement Dublin III), la durée du séjour et la volonté d'y séjourner ne constituent pas des facteurs déterminants,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que le souhait du recourant de voir sa demande d'asile traitée en Suisse ne remet ainsi nullement en cause la compétence de l'Italie, qu'à l'appui de son recours, l'intéressé fait également valoir qu'il aurait en Suisse des membres de sa famille qui seraient prêts à lui accorder un soutien affectif, que, toutefois, force est de constater que ces allégations, présentées pour la première fois au stade du recours, se limitent à de simples affirmations et ne reposent sur aucun élément de preuve concret, qu'interrogé durant son audition sommaire sur la présence éventuelle de membres de sa famille ou d'autres personnes de référence en Suisse, l'intéressé a répondu par la négative (cf. procès-verbal [pv] de l'audition du 4 juillet 2016, point 3.02 p. 6), qu'au vu de ce qui précède, c'est à juste titre que le SEM a fait application de l'art. 13 par. 1 du règlement Dublin III, au regard du principe de l'application hiérarchique des critères de compétence (cf. art. 7 par. 1 du règlement Dublin III), que, comme déjà relevé, l'Italie a tacitement reconnu sa compétence pour traiter la demande d'asile de l'intéressé, que la responsabilité de l'Italie pour l'examen de la demande d'asile du recourant est donc établie, que dans son recours, l'intéressé s'oppose à son transfert dans ce pays, faisant valoir qu'il y sera confronté à de grosses difficultés économiques et sociales en raison de l'incapacité de ce pays à faire face à un grand afflux de requérants d'asile, qu'il affirme, en substance, que l'Italie ne serait plus en mesure de faire face à ses obligations et qu'il existerait dans ce pays des défaillances systémiques aussi bien dans les procédures d'asile que dans les conditions d'accueil des demandeurs d'asile, entraînant un risque de traitement inhumain ou dégradant au sens de l'art. 3 CEDH (RS 0.101), qu'il invoque à ce titre la péjoration de la situation en Italie depuis le prononcé de l'arrêt Tarakhel contre Suisse (cf. arrêt de la Cour européenne des droits de l'homme [CourEDH] Tarakhel contre Suisse du 4 novembre 2014, requête n° 29217/12), sur lequel le SEM a fondé sa décision, que, toutefois, contrairement à ce que soutient l'intéressé dans son recours, il n'y a pas de raisons de croire qu'il existe en Italie des défaillances systémiques dans la procédure d'asile et les conditions d'accueil des demandeurs, qui entraînent un risque de traitement inhumain ou dégradant au sens de l'art. 4 CharteUE (cf. l'art. 3 par. 2 2ème partie du règlement Dublin III), qu'en effet,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que cette présomption de sécurité n'est certes pas irréfragable, qu'en effet, les Etats demeurent responsables au regard de la CEDH de tous les actes et omissions de leurs organes qui découlent du droit interne ou de la nécessité d'observer les obligations juridiques internationales (cf. arrêt de la CourEDH M.S.S. contre Belgique et Grèce du 21 janvier 2011, requête n° 30696/09, par. 338), qu'en premier lieu, la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précité, par. 103 ; arrêt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que certes, ainsi que l'a relevé l'intéressé dans son recours, 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M.S.S. précité ; cf. également arrêt Tarakhel contre Suisse précité, par. 114-115 ; arrêt A.S. contre Suisse du 30 juin 2015, requête n° 39350/13, par. 36),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arrêt de la CourEDH Samsam Mohammed Hussein et autres contre les Pays-Bas et l'Italie du 2 avril 2013, requête no 27725/10, par. 78), que cette appréciation n'est remise en cause par la CourEDH ni dans son arrêt Tarakhel contre Suisse précité ni dans celui, plus récent, A.S. contre Suisse précité (cf. par. 37), que la CourEDH n'a d'ailleurs pas, dans ces arrêts déjà,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transfert de demandeurs d'asile vers ce pays (cf. arrêt de la CourEDH Tarakhel contre Suisse précité, par. 115 ; arrêt A.S. contre Suisse précité, par. 27), qu'ainsi, du point de vue du système d'accueil, il n'y a pas lieu de retenir l'existence de carences telles qu'il y aurait lieu de renoncer, par principe, à un transfert vers ce pays, qu'au vu de ce qui précède, c'est à juste titre qu'au vu de la situation actuelle en Italie le SEM s'est, dans sa décision du 16 septembre 2016, fondé sur l'arrêt de la CourEDH Tarakhel contre Suisse précité, qu'au final, 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partie du règlement Dublin III ne se justifie pas, qu'en second lieu, la présomption de sécurité peut être renversée en présence d'indices sérieux que, dans le cas concret, les autorités de cet Etat ne respecteraient pas le droit international (cf. ATAF 2010/45 consid. 7.4 et 7.5), que dans le cas particulier, l'intéressé n'a cependant pas démontré l'existence d'un risque concret que les autorités italiennes refuseraient de le prendre en charge et de mener à terme l'examen de sa demande de protection, en violation de la directive Procédure, qu'il n'a fourni aucun 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convient ici de souligner que, selon ses déclarations, le recourant, désireux de se rendre en Suisse, a quitté l'Italie de sa propre volonté, après y être demeuré quelques jours seulement, sans même avoir déposé de demande d'asile auprès des autorités italiennes (cf. pv d'audition du 4 juillet 2016, points 2.06 p. 5 et 5.02 p. 7), qu'il n'a ainsi pas donné la possibilité aux autorités italiennes d'examiner ses motifs et, le cas échéant, de lui accorder un éventuel soutien, qu'il lui appartiendra donc, à son retour en Italie, de se conformer aux instructions qui lui seront données et de s'annoncer auprès des autorités italiennes compétentes immédiatement à son arrivée, pour y faire enregistrer sa demande d'asile, que le recourant n'a pas non plus avancé, ni lors de son audition ni dans le cadre de son recours, d'éléments concrets et individuels susceptibles de démontrer qu'en cas de transfert vers l'Italie, il serait personnellement exposé au risque que ses besoins existentiels minimaux ne soient pas satisfaits, et ce de manière durable, sans perspective d'amélioration, au point qu'il faudrait renoncer à son transfert, qu'au contraire, il ressort de ses déclarations qu'il a été hébergé immédiatement après son débarquement en C._______, après avoir été secouru en mer par les garde-côtes italiens (cf. procès-verbal d'audition du 4 juillet 2016, point 5.02 p. 6 s.), ce qui tend à démontrer que les autorités italiennes avaient, à ce moment déjà, entamé sa prise en charge, que, toujours selon ses dires, il aurait volontairement quitté cet hébergement, après y avoir passé seulement quelques nuits, pour se rendre à D._______ par ses propres moyens, puis rejoindre la Suisse (cf. idem), que, dans ces conditions, il ne peut reprocher aux autorités italiennes de ne pas l'avoir pris en charge, qu'en outre, à supposer qu'elle soit vraisemblable, l'allégation selon laquelle les autorités policières italiennes auraient fait usage de la force pour le contraindre à un relevé de ses empreintes digitales, ne constituerait pas pour autant la preuve d'un mauvais traitement interdit par l'art. 3 CEDH, que si le recourant devait être, après son retour en Italie, confronté à des mesures de contrainte policières dénuées de fondement, il lui appartiendrait de déposer une plainte auprès des autorités judiciaires, qu'enfin, le recourant, un homme jeune, sans charge de famille et en bonne santé (cf. pv d'audition du 4 juillet 2016, point 8.02 p. 9),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 qu'au vu de ce qui précède, il n'existe aucun faisceau d'indices concrets et convergents que, dans le cas concret, les autorités italiennes ne respecteraient pas le droit international, que la présomption de sécurité n'est donc pas renversée en l'espèce, que, dans ces conditions, le transfert du recourant vers ce pays est conforme aux engagements de droit international de la Suisse, que l'intéressé n'a pas fait valoir d'autres éléments qui auraient nécessité du SEM un examen plus détaillé de sa demande sous l'angle des raisons humanitaires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(cf. ATAF 2015/9 consid. 8), que le recourant n'ayant apporté aucun moyen de preuve ni élément concret et pertinent, au stade du recours, il n'y a pas lieu de remettre en cause l'appréciation du SEM, qu'au vu de ce qui précède, la décision entreprise est conforme au droit fédéral et ne constitue pas un abus du pouvoir d'appréciation (cf. ATAF 2015/9 consid. 6 à 8), que, dans ces conditions, c'est à bon droit que le SEM n'est pas entré en matière sur sa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a été immédiatement statué sur le fond, les demandes d'octroi de l'effet suspensif au recours et de dispense de paiement d'une avance de frais sont devenues sans objet, que les conclusions du recours étant d'emblée vouées à l'échec, la requête d'assistance judiciaire partielle est rejetée, une des conditions cumulatives à son octroi (cf. art. 65 al. 1 PA) n'étant pas remplie,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