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E-5906/2015 vom 25. September 2015</w:t>
      </w:r>
    </w:p>
    <w:p>
      <w:r>
        <w:t>Bundesverwaltungsgericht, 2015-09-25, DE</w:t>
      </w:r>
    </w:p>
    <w:p>
      <w:r>
        <w:rPr>
          <w:b/>
        </w:rPr>
        <w:t xml:space="preserve">Quelle: </w:t>
      </w:r>
      <w:r>
        <w:t>https://mcp.opencaselaw.ch/entscheid/bvger_E-5906_2015</w:t>
      </w:r>
    </w:p>
    <w:p>
      <w:r>
        <w:t>FR: TAF E-5906/2015 du 25 septembre 2015</w:t>
      </w:r>
    </w:p>
    <w:p>
      <w:r>
        <w:t>IT: TAF E-5906/2015 del 25 settembre 2015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Bewilligung der unentgeltlichen Prozessführung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das SEM und die kantonale Migrationsbehörde. Der Einzelrichter: Der Gerichtsschreiber: Walter Stöckli Tobias Grasdorf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