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E-5901/2014 vom 17. Oktober 2014</w:t>
      </w:r>
    </w:p>
    <w:p>
      <w:r>
        <w:t>Bundesverwaltungsgericht, 2014-10-17, FR</w:t>
      </w:r>
    </w:p>
    <w:p>
      <w:r>
        <w:rPr>
          <w:b/>
        </w:rPr>
        <w:t xml:space="preserve">Quelle: </w:t>
      </w:r>
      <w:r>
        <w:t>https://mcp.opencaselaw.ch/entscheid/bvger_E-5901_2014</w:t>
      </w:r>
    </w:p>
    <w:p>
      <w:r>
        <w:t>FR: TAF E-5901/2014 du 17 octobre 2014</w:t>
      </w:r>
    </w:p>
    <w:p>
      <w:r>
        <w:t>IT: TAF E-5901/2014 del 17 ottobre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E-5901/2014 Arrêt du 17 octobre 2014 Composition Sylvie Cossy, juge unique, avec l'approbation de Muriel Beck Kadima, juge ; Antoine Willa, greffier. Parties A._______, né le (...), Erythrée, (...), recourant, contre Office fédéral des migrations (ODM), Quellenweg 6, 3003 Berne, autorité inférieure. Objet Asile (non-entrée en matière) et renvoi (Dublin) ; décision de l'ODM du 3 octobre 2014 / N (...). Vu la demande d'asile déposée en Suisse par A._______ en date du 16 juillet 2014, la décision du 3 octobre 2014 (notifiée le 11 octobre suivant), par laquelle l'ODM,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13 octobre 2014, contre cette décision, la réception du dossier de première instance par le Tribunal administratif fédéral (ci-après: le Tribunal), le 15 octobre suivant,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dires de l'intéressé indiquent qu'il est arrivé en Italie vers la fin juin 2014, a été enregistré par les autorités italiennes en Sicile, puis transféré à Turin, avant de gagner la Suisse, qu'en date du 31 juillet 2014, l'ODM a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(arrêt de la Cour EDH M.S.S. contre Belgique et Grèce du 21 janvier 2011, 30696/09), ni que les manques affectant les conditions d'accueil des demandeurs entraînent un risque de traitement inhumain ou dégradant au sens de l'art. 4 de la Charte UE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dans ces conditions, l'application de l'art. 3 par. 2 du règlement Dublin III ne se justifie pas en l'espèce, que l'intéressé a argué, dans son recours, qu'il risquait de connaître en Italie des conditions de vie difficiles, qu'il n'y avait reçu aucune aide et ne pourrait y bénéficier de soins médicaux, que le requérant a donc implicitement sollicité l'application de la clause discrétionnaire prévue à l'art. 17 par. 1 du règlement Dublin III (clause de souveraineté), que, dans le cas particulier, il n'a cependant pas démontré l'existence d'un risque concret que les autorités italiennes refuseraient de le prendre en charge ou d'examiner sa demande de protection, en violation de la directive "Procédure", qu'en effet, vu la présomption de respect du droit international public par l'Etat de destination, il appartient au recourant de la renverser en s'appuyant sur des indices sérieux qui permettraient d'admettre que, dans son cas particulier, les autorités de cet Etat ne lui accorderaient pas la protection nécessaire ou le priveraient de conditions de vie dignes (arrêt de la Cour européenne des droits de l'homme M.S.S. c. Belgique et Grèce déjà cité, § 84-85 et 250, CEDH 2011 ; également arrêt du 21 décembre 2011 de la Cour de justice de l'Union européenne [CJUE], Commission/Royaume-Uni, affaires jointes C-411/10 et C-493/10), qu'il existe certes des rapports faisant état des difficultés importantes auxquelles sont confrontés les postulants à l'asile en Italie, sur le plan notamment des structures d'accueil, du logement et de l'emploi, qu'on ne peut ignorer non plus que les autorités italiennes font face, depuis un certain temps, à un afflux d'immigrés en provenance notamment des pays d'Afrique du nord avec, pour conséquence, de sérieux problèmes quant à leur capacité d'accueil, que, toutefois, même si le dispositif d'accueil et d'assistance sociale souffre de carences et que les postulants au statut de réfugié ne peuvent pas toujours être pris en charge par les autorités ou les institutions caritatives privées, le Tribunal ne saurait tirer la conclusion qu'il existerait en Italie une pratique avérée de violation systématique de la directive "Accueil", que, enfin, selon la jurisprudence de la Cour de justice de l'Union Européenne (CJUE, arrêts du 21 décembre 2011, dans les affaires jointes C-411/10 et C-493/10, par. 84 ss), des violations mineures aux règles des directives notamment "Accueil" et "Procédure" ne suffisent pas à empêcher le transfert d'un demandeur d'asile vers l'Etat membre normalement compétent, que l'intéressé n'a pas non plus établi que l'Etat de destination serait dépourvu des institutions publiques permettant de répondre, sur requête des demandeurs d'asile, aux besoins de ceux-ci, que, en effet, si le recourant a implicitement mis en cause la qualité de la prise en charge des requérants d'asile en Italie, il n'a pas fourni d'indice sérieux indiquant que ses conditions de vie ou sa situation personnelle seraient telles, en cas de retour dans ce pays, que l'exécution du transfert contreviendrait à la CEDH, qu'il n'a en particulier pas établi que l'Etat de destination contreviendrait aux dispositions de la directive " Accueil", qu'entendu par l'ODM, il n'a formulé aucune objection de fond à un retour en Italie, précisant que son souhait, à son départ du pays, était de venir en Suisse, qu'au surplus, durant son court séjour dans ce pays, il a été pris en charge dans un centre d'accueil, qu'il n'a aucunement documenté les problèmes médicaux auxquels il fait référence dans son recours, qu'il lui incombera donc de faire valoir sa situation spécifique et ses difficultés auprès des autorités italiennes compétentes et de se prévaloir devant elles, en utilisant les voies de droit adéquates, de tous motifs liés à sa situation personnelle, en rapport avec son statut,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l'Italie demeure dès lors l'Etat responsable de l'examen de la demande d'asile du recourant au sens du règlement Dublin III et est tenue - en vertu de l'art. 18 par. 1 let. a dudit règlement - de le prendre en charge, dans les conditions prévues aux art. 21, 22 et 29, que c'est donc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l'arrêt de fond étant rendu, la requête de dispense de l'avance de frais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La juge unique : Le greffier : Sylvie Cossy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